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2B18EC" w:rsidRPr="00FA4D5D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2B18EC" w:rsidRPr="000817B5" w:rsidRDefault="002B18EC" w:rsidP="001B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1B7C6C"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B18EC" w:rsidRPr="00FA4D5D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EC" w:rsidRPr="00916D54" w:rsidRDefault="002B18EC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EC" w:rsidRPr="00916D54" w:rsidRDefault="002B18EC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C" w:rsidRPr="00916D54" w:rsidRDefault="002B18E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8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B18EC" w:rsidRPr="00FA4D5D" w:rsidRDefault="002B18EC" w:rsidP="002B18EC">
      <w:pPr>
        <w:jc w:val="both"/>
        <w:rPr>
          <w:b/>
          <w:bCs/>
        </w:rPr>
      </w:pPr>
      <w:r w:rsidRPr="00FA4D5D">
        <w:rPr>
          <w:b/>
          <w:bCs/>
        </w:rPr>
        <w:t xml:space="preserve"> </w:t>
      </w:r>
    </w:p>
    <w:p w:rsidR="002B18EC" w:rsidRPr="00916D54" w:rsidRDefault="002B18EC" w:rsidP="002B18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</w:t>
      </w:r>
      <w:r w:rsidRPr="00916D54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:rsidR="002B18EC" w:rsidRDefault="002B18EC" w:rsidP="002B18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D54"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1B7C6C" w:rsidRPr="00916D54" w:rsidRDefault="001B7C6C" w:rsidP="002B18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3B76" w:rsidRPr="00D17862" w:rsidRDefault="00123B76" w:rsidP="0012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123B76" w:rsidRPr="00D17862" w:rsidTr="005B3125">
        <w:tc>
          <w:tcPr>
            <w:tcW w:w="5580" w:type="dxa"/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________________В.Ю. </w:t>
            </w:r>
            <w:proofErr w:type="spellStart"/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«___»_____________20__г.</w:t>
            </w:r>
          </w:p>
        </w:tc>
        <w:tc>
          <w:tcPr>
            <w:tcW w:w="4680" w:type="dxa"/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2B18EC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№ ___</w:t>
            </w:r>
            <w:r w:rsidR="002B18E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</w:t>
            </w:r>
            <w:r w:rsidR="002B18EC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  <w:r w:rsidR="002B18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1786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23B76" w:rsidRPr="00D17862" w:rsidRDefault="00123B76" w:rsidP="005B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B76" w:rsidRDefault="00123B76" w:rsidP="00123B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76" w:rsidRDefault="00123B76" w:rsidP="00123B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76" w:rsidRDefault="00123B76" w:rsidP="00123B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76" w:rsidRDefault="00123B76" w:rsidP="00123B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76" w:rsidRDefault="00123B76" w:rsidP="00123B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B76" w:rsidRPr="00123B76" w:rsidRDefault="00E27E17" w:rsidP="00123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B7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23B76" w:rsidRDefault="002B18EC" w:rsidP="002B1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СЛУЖБЕ СОДЕЙСТВИЯ ТРУДОУСТРОЙСТВУ</w:t>
      </w:r>
      <w:r w:rsidR="00E27E17" w:rsidRPr="00123B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="00E27E17" w:rsidRPr="00B16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18EC" w:rsidRDefault="002B18EC" w:rsidP="002B18EC">
      <w:pPr>
        <w:spacing w:after="0"/>
        <w:jc w:val="center"/>
        <w:rPr>
          <w:rFonts w:ascii="Times New Roman" w:hAnsi="Times New Roman" w:cs="Times New Roman"/>
          <w:b/>
        </w:rPr>
      </w:pPr>
    </w:p>
    <w:p w:rsidR="00123B76" w:rsidRDefault="00123B76" w:rsidP="00E27E17">
      <w:pPr>
        <w:jc w:val="center"/>
        <w:rPr>
          <w:rFonts w:ascii="Times New Roman" w:hAnsi="Times New Roman" w:cs="Times New Roman"/>
          <w:b/>
        </w:rPr>
      </w:pPr>
    </w:p>
    <w:p w:rsidR="00B16745" w:rsidRDefault="00B16745" w:rsidP="00E27E17">
      <w:pPr>
        <w:jc w:val="center"/>
        <w:rPr>
          <w:rFonts w:ascii="Times New Roman" w:hAnsi="Times New Roman" w:cs="Times New Roman"/>
          <w:b/>
        </w:rPr>
      </w:pPr>
    </w:p>
    <w:p w:rsidR="00B16745" w:rsidRDefault="00B16745" w:rsidP="00E27E17">
      <w:pPr>
        <w:jc w:val="center"/>
        <w:rPr>
          <w:rFonts w:ascii="Times New Roman" w:hAnsi="Times New Roman" w:cs="Times New Roman"/>
          <w:b/>
        </w:rPr>
      </w:pPr>
    </w:p>
    <w:p w:rsidR="00123B76" w:rsidRDefault="00123B76" w:rsidP="00E27E17">
      <w:pPr>
        <w:jc w:val="center"/>
        <w:rPr>
          <w:rFonts w:ascii="Times New Roman" w:hAnsi="Times New Roman" w:cs="Times New Roman"/>
          <w:b/>
        </w:rPr>
      </w:pPr>
    </w:p>
    <w:p w:rsidR="00123B76" w:rsidRDefault="00123B76" w:rsidP="00E27E17">
      <w:pPr>
        <w:jc w:val="center"/>
        <w:rPr>
          <w:rFonts w:ascii="Times New Roman" w:hAnsi="Times New Roman" w:cs="Times New Roman"/>
          <w:b/>
        </w:rPr>
      </w:pPr>
    </w:p>
    <w:p w:rsidR="00123B76" w:rsidRDefault="00123B76" w:rsidP="00E27E17">
      <w:pPr>
        <w:jc w:val="center"/>
        <w:rPr>
          <w:rFonts w:ascii="Times New Roman" w:hAnsi="Times New Roman" w:cs="Times New Roman"/>
          <w:b/>
        </w:rPr>
      </w:pPr>
    </w:p>
    <w:p w:rsidR="002E0877" w:rsidRDefault="002E0877" w:rsidP="00E27E17">
      <w:pPr>
        <w:jc w:val="center"/>
        <w:rPr>
          <w:rFonts w:ascii="Times New Roman" w:hAnsi="Times New Roman" w:cs="Times New Roman"/>
          <w:b/>
        </w:rPr>
      </w:pPr>
    </w:p>
    <w:p w:rsidR="002E0877" w:rsidRDefault="002E0877" w:rsidP="00E27E17">
      <w:pPr>
        <w:jc w:val="center"/>
        <w:rPr>
          <w:rFonts w:ascii="Times New Roman" w:hAnsi="Times New Roman" w:cs="Times New Roman"/>
          <w:b/>
        </w:rPr>
      </w:pPr>
    </w:p>
    <w:p w:rsidR="002E0877" w:rsidRDefault="002E0877" w:rsidP="00E27E17">
      <w:pPr>
        <w:jc w:val="center"/>
        <w:rPr>
          <w:rFonts w:ascii="Times New Roman" w:hAnsi="Times New Roman" w:cs="Times New Roman"/>
          <w:b/>
        </w:rPr>
      </w:pPr>
    </w:p>
    <w:p w:rsidR="002E0877" w:rsidRDefault="002E0877" w:rsidP="00E27E17">
      <w:pPr>
        <w:jc w:val="center"/>
        <w:rPr>
          <w:rFonts w:ascii="Times New Roman" w:hAnsi="Times New Roman" w:cs="Times New Roman"/>
          <w:b/>
        </w:rPr>
      </w:pPr>
    </w:p>
    <w:p w:rsidR="002E0877" w:rsidRDefault="002E0877" w:rsidP="00E27E17">
      <w:pPr>
        <w:jc w:val="center"/>
        <w:rPr>
          <w:rFonts w:ascii="Times New Roman" w:hAnsi="Times New Roman" w:cs="Times New Roman"/>
          <w:b/>
        </w:rPr>
      </w:pPr>
    </w:p>
    <w:p w:rsidR="002B18EC" w:rsidRDefault="002B18EC" w:rsidP="00E27E17">
      <w:pPr>
        <w:jc w:val="center"/>
        <w:rPr>
          <w:rFonts w:ascii="Times New Roman" w:hAnsi="Times New Roman" w:cs="Times New Roman"/>
          <w:b/>
        </w:rPr>
      </w:pPr>
    </w:p>
    <w:p w:rsidR="001B7C6C" w:rsidRPr="001B7C6C" w:rsidRDefault="002B18EC" w:rsidP="00E27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C6C">
        <w:rPr>
          <w:rFonts w:ascii="Times New Roman" w:hAnsi="Times New Roman" w:cs="Times New Roman"/>
          <w:sz w:val="24"/>
          <w:szCs w:val="24"/>
        </w:rPr>
        <w:t xml:space="preserve">г. Яровое </w:t>
      </w:r>
    </w:p>
    <w:p w:rsidR="00123B76" w:rsidRPr="001B7C6C" w:rsidRDefault="002B18EC" w:rsidP="00E27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C6C">
        <w:rPr>
          <w:rFonts w:ascii="Times New Roman" w:hAnsi="Times New Roman" w:cs="Times New Roman"/>
          <w:sz w:val="24"/>
          <w:szCs w:val="24"/>
        </w:rPr>
        <w:t>2015</w:t>
      </w:r>
      <w:r w:rsidR="00123B76" w:rsidRPr="001B7C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1B7C6C" w:rsidRPr="00916D54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1B7C6C" w:rsidRPr="000817B5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B7C6C" w:rsidRPr="00916D54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C" w:rsidRPr="00916D54" w:rsidRDefault="001B7C6C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C" w:rsidRPr="00916D54" w:rsidRDefault="001B7C6C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C" w:rsidRPr="00916D54" w:rsidRDefault="001B7C6C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8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23B76" w:rsidRDefault="00123B76" w:rsidP="00E27E17">
      <w:pPr>
        <w:jc w:val="center"/>
        <w:rPr>
          <w:rFonts w:ascii="Times New Roman" w:hAnsi="Times New Roman" w:cs="Times New Roman"/>
          <w:b/>
        </w:rPr>
      </w:pPr>
    </w:p>
    <w:p w:rsidR="001D3CD5" w:rsidRDefault="00B12FCC" w:rsidP="00D31FFE">
      <w:pPr>
        <w:pStyle w:val="31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rStyle w:val="3"/>
          <w:b/>
          <w:color w:val="000000"/>
          <w:sz w:val="24"/>
          <w:szCs w:val="24"/>
        </w:rPr>
      </w:pPr>
      <w:r w:rsidRPr="004A7C81">
        <w:rPr>
          <w:rStyle w:val="3"/>
          <w:b/>
          <w:color w:val="000000"/>
          <w:sz w:val="24"/>
          <w:szCs w:val="24"/>
        </w:rPr>
        <w:t>ОБЩИЕ ПОЛОЖЕНИЯ</w:t>
      </w:r>
    </w:p>
    <w:p w:rsidR="00D31FFE" w:rsidRPr="004A7C81" w:rsidRDefault="00D31FFE" w:rsidP="00D31FFE">
      <w:pPr>
        <w:pStyle w:val="31"/>
        <w:shd w:val="clear" w:color="auto" w:fill="auto"/>
        <w:tabs>
          <w:tab w:val="left" w:pos="284"/>
        </w:tabs>
        <w:spacing w:after="0" w:line="240" w:lineRule="auto"/>
        <w:ind w:left="927"/>
        <w:rPr>
          <w:b w:val="0"/>
          <w:sz w:val="24"/>
          <w:szCs w:val="24"/>
        </w:rPr>
      </w:pPr>
    </w:p>
    <w:p w:rsidR="00000D50" w:rsidRDefault="00000D50" w:rsidP="00000D50">
      <w:pPr>
        <w:pStyle w:val="21"/>
        <w:shd w:val="clear" w:color="auto" w:fill="auto"/>
        <w:tabs>
          <w:tab w:val="left" w:pos="383"/>
        </w:tabs>
        <w:spacing w:before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1.1.</w:t>
      </w:r>
      <w:r w:rsidR="002B18EC">
        <w:rPr>
          <w:rStyle w:val="24"/>
          <w:color w:val="000000"/>
          <w:sz w:val="24"/>
          <w:szCs w:val="24"/>
        </w:rPr>
        <w:t>П</w:t>
      </w:r>
      <w:r w:rsidR="001D3CD5" w:rsidRPr="00B16745">
        <w:rPr>
          <w:rStyle w:val="24"/>
          <w:color w:val="000000"/>
          <w:sz w:val="24"/>
          <w:szCs w:val="24"/>
        </w:rPr>
        <w:t>оложение</w:t>
      </w:r>
      <w:r w:rsidR="002B18EC">
        <w:rPr>
          <w:rStyle w:val="24"/>
          <w:color w:val="000000"/>
          <w:sz w:val="24"/>
          <w:szCs w:val="24"/>
        </w:rPr>
        <w:t xml:space="preserve"> о службе содействия трудоустройству выпускников КГБПОУ «</w:t>
      </w:r>
      <w:proofErr w:type="spellStart"/>
      <w:r w:rsidR="002B18EC">
        <w:rPr>
          <w:rStyle w:val="24"/>
          <w:color w:val="000000"/>
          <w:sz w:val="24"/>
          <w:szCs w:val="24"/>
        </w:rPr>
        <w:t>Яровской</w:t>
      </w:r>
      <w:proofErr w:type="spellEnd"/>
      <w:r w:rsidR="002B18EC">
        <w:rPr>
          <w:rStyle w:val="24"/>
          <w:color w:val="000000"/>
          <w:sz w:val="24"/>
          <w:szCs w:val="24"/>
        </w:rPr>
        <w:t xml:space="preserve"> политехнический техникум» (далее – Положение</w:t>
      </w:r>
      <w:r>
        <w:rPr>
          <w:rStyle w:val="24"/>
          <w:color w:val="000000"/>
          <w:sz w:val="24"/>
          <w:szCs w:val="24"/>
        </w:rPr>
        <w:t>, Техникум</w:t>
      </w:r>
      <w:r w:rsidR="002B18EC">
        <w:rPr>
          <w:rStyle w:val="24"/>
          <w:color w:val="000000"/>
          <w:sz w:val="24"/>
          <w:szCs w:val="24"/>
        </w:rPr>
        <w:t>)</w:t>
      </w:r>
      <w:r w:rsidR="001D3CD5" w:rsidRPr="00B16745">
        <w:rPr>
          <w:rStyle w:val="24"/>
          <w:color w:val="000000"/>
          <w:sz w:val="24"/>
          <w:szCs w:val="24"/>
        </w:rPr>
        <w:t xml:space="preserve"> регламентирует деятельность, а также определяет органи</w:t>
      </w:r>
      <w:r w:rsidR="002B18EC">
        <w:rPr>
          <w:rStyle w:val="24"/>
          <w:color w:val="000000"/>
          <w:sz w:val="24"/>
          <w:szCs w:val="24"/>
        </w:rPr>
        <w:t>заци</w:t>
      </w:r>
      <w:r w:rsidR="002B18EC">
        <w:rPr>
          <w:rStyle w:val="24"/>
          <w:color w:val="000000"/>
          <w:sz w:val="24"/>
          <w:szCs w:val="24"/>
        </w:rPr>
        <w:softHyphen/>
        <w:t>онную основу деятельности с</w:t>
      </w:r>
      <w:r w:rsidR="001D3CD5" w:rsidRPr="00B16745">
        <w:rPr>
          <w:rStyle w:val="24"/>
          <w:color w:val="000000"/>
          <w:sz w:val="24"/>
          <w:szCs w:val="24"/>
        </w:rPr>
        <w:t xml:space="preserve">лужбы содействия трудоустройству выпускников (далее </w:t>
      </w:r>
      <w:r w:rsidR="001D3CD5" w:rsidRPr="00B16745">
        <w:rPr>
          <w:rStyle w:val="23"/>
          <w:color w:val="000000"/>
          <w:sz w:val="24"/>
          <w:szCs w:val="24"/>
        </w:rPr>
        <w:t xml:space="preserve">- </w:t>
      </w:r>
      <w:r w:rsidR="001D3CD5" w:rsidRPr="00B16745">
        <w:rPr>
          <w:rStyle w:val="24"/>
          <w:color w:val="000000"/>
          <w:sz w:val="24"/>
          <w:szCs w:val="24"/>
        </w:rPr>
        <w:t>Служба).</w:t>
      </w:r>
    </w:p>
    <w:p w:rsidR="001D3CD5" w:rsidRDefault="00000D50" w:rsidP="00D31FFE">
      <w:pPr>
        <w:pStyle w:val="21"/>
        <w:shd w:val="clear" w:color="auto" w:fill="auto"/>
        <w:tabs>
          <w:tab w:val="left" w:pos="409"/>
        </w:tabs>
        <w:spacing w:before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1.2</w:t>
      </w:r>
      <w:r w:rsidR="002B18EC">
        <w:rPr>
          <w:rStyle w:val="24"/>
          <w:color w:val="000000"/>
          <w:sz w:val="24"/>
          <w:szCs w:val="24"/>
        </w:rPr>
        <w:t xml:space="preserve">. </w:t>
      </w:r>
      <w:r>
        <w:rPr>
          <w:rStyle w:val="24"/>
          <w:color w:val="000000"/>
          <w:sz w:val="24"/>
          <w:szCs w:val="24"/>
        </w:rPr>
        <w:t>Служба создается</w:t>
      </w:r>
      <w:r w:rsidR="001D3CD5" w:rsidRPr="00B16745">
        <w:rPr>
          <w:rStyle w:val="24"/>
          <w:color w:val="000000"/>
          <w:sz w:val="24"/>
          <w:szCs w:val="24"/>
        </w:rPr>
        <w:t xml:space="preserve"> в целях улучшения ситуации по трудоустройству выпускников </w:t>
      </w:r>
      <w:r w:rsidR="002B18EC">
        <w:rPr>
          <w:rStyle w:val="24"/>
          <w:color w:val="000000"/>
          <w:sz w:val="24"/>
          <w:szCs w:val="24"/>
        </w:rPr>
        <w:t>Т</w:t>
      </w:r>
      <w:r w:rsidR="00B16745">
        <w:rPr>
          <w:rStyle w:val="24"/>
          <w:color w:val="000000"/>
          <w:sz w:val="24"/>
          <w:szCs w:val="24"/>
        </w:rPr>
        <w:t>ехникума</w:t>
      </w:r>
      <w:r w:rsidR="001D3CD5" w:rsidRPr="00B16745">
        <w:rPr>
          <w:rStyle w:val="24"/>
          <w:color w:val="000000"/>
          <w:sz w:val="24"/>
          <w:szCs w:val="24"/>
        </w:rPr>
        <w:t xml:space="preserve"> на рынке труда город</w:t>
      </w:r>
      <w:r w:rsidR="00B16745">
        <w:rPr>
          <w:rStyle w:val="24"/>
          <w:color w:val="000000"/>
          <w:sz w:val="24"/>
          <w:szCs w:val="24"/>
        </w:rPr>
        <w:t>а</w:t>
      </w:r>
      <w:r w:rsidR="001D3CD5" w:rsidRPr="00B16745">
        <w:rPr>
          <w:rStyle w:val="24"/>
          <w:color w:val="000000"/>
          <w:sz w:val="24"/>
          <w:szCs w:val="24"/>
        </w:rPr>
        <w:t xml:space="preserve"> </w:t>
      </w:r>
      <w:proofErr w:type="gramStart"/>
      <w:r w:rsidR="00B16745">
        <w:rPr>
          <w:rStyle w:val="24"/>
          <w:color w:val="000000"/>
          <w:sz w:val="24"/>
          <w:szCs w:val="24"/>
        </w:rPr>
        <w:t>Яровое</w:t>
      </w:r>
      <w:proofErr w:type="gramEnd"/>
      <w:r w:rsidR="001D3CD5" w:rsidRPr="00B16745">
        <w:rPr>
          <w:rStyle w:val="24"/>
          <w:color w:val="000000"/>
          <w:sz w:val="24"/>
          <w:szCs w:val="24"/>
        </w:rPr>
        <w:t xml:space="preserve"> и Алтайского края.</w:t>
      </w:r>
    </w:p>
    <w:p w:rsidR="00000D50" w:rsidRDefault="00000D50" w:rsidP="00000D50">
      <w:pPr>
        <w:pStyle w:val="21"/>
        <w:shd w:val="clear" w:color="auto" w:fill="auto"/>
        <w:tabs>
          <w:tab w:val="left" w:pos="383"/>
        </w:tabs>
        <w:spacing w:before="0" w:line="240" w:lineRule="auto"/>
        <w:ind w:firstLine="0"/>
      </w:pPr>
      <w:r>
        <w:rPr>
          <w:rStyle w:val="24"/>
          <w:color w:val="000000"/>
          <w:sz w:val="24"/>
          <w:szCs w:val="24"/>
        </w:rPr>
        <w:t xml:space="preserve">1.3. </w:t>
      </w:r>
      <w:r w:rsidRPr="00B16745">
        <w:rPr>
          <w:rStyle w:val="24"/>
          <w:color w:val="000000"/>
          <w:sz w:val="24"/>
          <w:szCs w:val="24"/>
        </w:rPr>
        <w:t>Служба явля</w:t>
      </w:r>
      <w:r>
        <w:rPr>
          <w:rStyle w:val="24"/>
          <w:color w:val="000000"/>
          <w:sz w:val="24"/>
          <w:szCs w:val="24"/>
        </w:rPr>
        <w:t xml:space="preserve">ется структурным подразделением Техникума, </w:t>
      </w:r>
      <w:r>
        <w:t>не является юридическим лицом и не имеет самостоятельного баланса.</w:t>
      </w:r>
    </w:p>
    <w:p w:rsidR="00F335EC" w:rsidRPr="00F335EC" w:rsidRDefault="00F335EC" w:rsidP="00F33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1.4. Создание Службы, её </w:t>
      </w:r>
      <w:r w:rsidRPr="00B16745">
        <w:rPr>
          <w:rStyle w:val="24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с</w:t>
      </w:r>
      <w:r w:rsidRPr="00B16745">
        <w:rPr>
          <w:rStyle w:val="2"/>
          <w:color w:val="000000"/>
          <w:sz w:val="24"/>
          <w:szCs w:val="24"/>
        </w:rPr>
        <w:t xml:space="preserve">труктура и состав утверждаются приказом директора </w:t>
      </w:r>
      <w:r>
        <w:rPr>
          <w:rStyle w:val="24"/>
          <w:color w:val="000000"/>
          <w:sz w:val="24"/>
          <w:szCs w:val="24"/>
        </w:rPr>
        <w:t>Техникума</w:t>
      </w:r>
      <w:r w:rsidRPr="00B16745">
        <w:rPr>
          <w:rStyle w:val="24"/>
          <w:color w:val="000000"/>
          <w:sz w:val="24"/>
          <w:szCs w:val="24"/>
        </w:rPr>
        <w:t>.</w:t>
      </w:r>
    </w:p>
    <w:p w:rsidR="001D3CD5" w:rsidRDefault="00F335EC" w:rsidP="00D31FFE">
      <w:pPr>
        <w:pStyle w:val="21"/>
        <w:shd w:val="clear" w:color="auto" w:fill="auto"/>
        <w:tabs>
          <w:tab w:val="left" w:pos="394"/>
        </w:tabs>
        <w:spacing w:before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1.5</w:t>
      </w:r>
      <w:r w:rsidR="002B18EC">
        <w:rPr>
          <w:rStyle w:val="24"/>
          <w:color w:val="000000"/>
          <w:sz w:val="24"/>
          <w:szCs w:val="24"/>
        </w:rPr>
        <w:t>.</w:t>
      </w:r>
      <w:r w:rsidR="001D3CD5" w:rsidRPr="00B16745">
        <w:rPr>
          <w:rStyle w:val="24"/>
          <w:color w:val="000000"/>
          <w:sz w:val="24"/>
          <w:szCs w:val="24"/>
        </w:rPr>
        <w:t>Служба в своей деятельности руководствуется Конс</w:t>
      </w:r>
      <w:r w:rsidR="002B18EC">
        <w:rPr>
          <w:rStyle w:val="24"/>
          <w:color w:val="000000"/>
          <w:sz w:val="24"/>
          <w:szCs w:val="24"/>
        </w:rPr>
        <w:t>титуцией Российской Федерации, Ф</w:t>
      </w:r>
      <w:r w:rsidR="001D3CD5" w:rsidRPr="00B16745">
        <w:rPr>
          <w:rStyle w:val="24"/>
          <w:color w:val="000000"/>
          <w:sz w:val="24"/>
          <w:szCs w:val="24"/>
        </w:rPr>
        <w:t>едеральными законами, указами и распоряжениями Президента Российской Федерации, нормативно-правовыми актами Министерства образования и науки Российской Федера</w:t>
      </w:r>
      <w:r w:rsidR="001D3CD5" w:rsidRPr="00B16745">
        <w:rPr>
          <w:rStyle w:val="24"/>
          <w:color w:val="000000"/>
          <w:sz w:val="24"/>
          <w:szCs w:val="24"/>
        </w:rPr>
        <w:softHyphen/>
        <w:t xml:space="preserve">ции, Главного управления образования и молодежной политики Алтайского края, Уставом </w:t>
      </w:r>
      <w:r w:rsidR="002B18EC">
        <w:rPr>
          <w:rStyle w:val="24"/>
          <w:color w:val="000000"/>
          <w:sz w:val="24"/>
          <w:szCs w:val="24"/>
        </w:rPr>
        <w:t>Т</w:t>
      </w:r>
      <w:r w:rsidR="00B16745">
        <w:rPr>
          <w:rStyle w:val="24"/>
          <w:color w:val="000000"/>
          <w:sz w:val="24"/>
          <w:szCs w:val="24"/>
        </w:rPr>
        <w:t>ехникума</w:t>
      </w:r>
      <w:r w:rsidR="001D3CD5" w:rsidRPr="00B16745">
        <w:rPr>
          <w:rStyle w:val="24"/>
          <w:color w:val="000000"/>
          <w:sz w:val="24"/>
          <w:szCs w:val="24"/>
        </w:rPr>
        <w:t>, приказами директора, а также на</w:t>
      </w:r>
      <w:r w:rsidR="001D3CD5" w:rsidRPr="00B16745">
        <w:rPr>
          <w:rStyle w:val="24"/>
          <w:color w:val="000000"/>
          <w:sz w:val="24"/>
          <w:szCs w:val="24"/>
        </w:rPr>
        <w:softHyphen/>
        <w:t>стоящим Положением.</w:t>
      </w:r>
    </w:p>
    <w:p w:rsidR="00F335EC" w:rsidRPr="00B16745" w:rsidRDefault="00F335EC" w:rsidP="00F335EC">
      <w:pPr>
        <w:pStyle w:val="21"/>
        <w:shd w:val="clear" w:color="auto" w:fill="auto"/>
        <w:tabs>
          <w:tab w:val="left" w:pos="4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1.6. </w:t>
      </w:r>
      <w:r w:rsidRPr="00B16745">
        <w:rPr>
          <w:rStyle w:val="24"/>
          <w:color w:val="000000"/>
          <w:sz w:val="24"/>
          <w:szCs w:val="24"/>
        </w:rPr>
        <w:t>В своей работе С</w:t>
      </w:r>
      <w:r>
        <w:rPr>
          <w:rStyle w:val="24"/>
          <w:color w:val="000000"/>
          <w:sz w:val="24"/>
          <w:szCs w:val="24"/>
        </w:rPr>
        <w:t>лужба</w:t>
      </w:r>
      <w:r w:rsidRPr="00B16745">
        <w:rPr>
          <w:rStyle w:val="24"/>
          <w:color w:val="000000"/>
          <w:sz w:val="24"/>
          <w:szCs w:val="24"/>
        </w:rPr>
        <w:t xml:space="preserve"> взаимодейс</w:t>
      </w:r>
      <w:r>
        <w:rPr>
          <w:rStyle w:val="24"/>
          <w:color w:val="000000"/>
          <w:sz w:val="24"/>
          <w:szCs w:val="24"/>
        </w:rPr>
        <w:t>твует с отделом администрации города</w:t>
      </w:r>
      <w:r w:rsidRPr="00B16745">
        <w:rPr>
          <w:rStyle w:val="24"/>
          <w:color w:val="000000"/>
          <w:sz w:val="24"/>
          <w:szCs w:val="24"/>
        </w:rPr>
        <w:t xml:space="preserve"> </w:t>
      </w:r>
      <w:proofErr w:type="gramStart"/>
      <w:r>
        <w:rPr>
          <w:rStyle w:val="24"/>
          <w:color w:val="000000"/>
          <w:sz w:val="24"/>
          <w:szCs w:val="24"/>
        </w:rPr>
        <w:t>Яровое</w:t>
      </w:r>
      <w:proofErr w:type="gramEnd"/>
      <w:r w:rsidRPr="00B16745">
        <w:rPr>
          <w:rStyle w:val="24"/>
          <w:color w:val="000000"/>
          <w:sz w:val="24"/>
          <w:szCs w:val="24"/>
        </w:rPr>
        <w:t xml:space="preserve"> по работе с молодежью, </w:t>
      </w:r>
      <w:r>
        <w:rPr>
          <w:rStyle w:val="24"/>
          <w:color w:val="000000"/>
          <w:sz w:val="24"/>
          <w:szCs w:val="24"/>
        </w:rPr>
        <w:t>ц</w:t>
      </w:r>
      <w:r w:rsidRPr="00B16745">
        <w:rPr>
          <w:rStyle w:val="24"/>
          <w:color w:val="000000"/>
          <w:sz w:val="24"/>
          <w:szCs w:val="24"/>
        </w:rPr>
        <w:t>ентрами занятости города и края, предприятиями, учреждениями и др</w:t>
      </w:r>
      <w:r>
        <w:rPr>
          <w:rStyle w:val="24"/>
          <w:color w:val="000000"/>
          <w:sz w:val="24"/>
          <w:szCs w:val="24"/>
        </w:rPr>
        <w:t>угими работо</w:t>
      </w:r>
      <w:r>
        <w:rPr>
          <w:rStyle w:val="24"/>
          <w:color w:val="000000"/>
          <w:sz w:val="24"/>
          <w:szCs w:val="24"/>
        </w:rPr>
        <w:softHyphen/>
        <w:t xml:space="preserve">дателями города </w:t>
      </w:r>
      <w:r w:rsidRPr="00B16745">
        <w:rPr>
          <w:rStyle w:val="24"/>
          <w:color w:val="000000"/>
          <w:sz w:val="24"/>
          <w:szCs w:val="24"/>
        </w:rPr>
        <w:t>и региона, городскими сред</w:t>
      </w:r>
      <w:r w:rsidRPr="00B16745">
        <w:rPr>
          <w:rStyle w:val="24"/>
          <w:color w:val="000000"/>
          <w:sz w:val="24"/>
          <w:szCs w:val="24"/>
        </w:rPr>
        <w:softHyphen/>
        <w:t>ствами массовой информации.</w:t>
      </w:r>
    </w:p>
    <w:p w:rsidR="00F335EC" w:rsidRPr="002B18EC" w:rsidRDefault="00F335EC" w:rsidP="00D31FFE">
      <w:pPr>
        <w:pStyle w:val="21"/>
        <w:shd w:val="clear" w:color="auto" w:fill="auto"/>
        <w:tabs>
          <w:tab w:val="left" w:pos="394"/>
        </w:tabs>
        <w:spacing w:before="0" w:line="240" w:lineRule="auto"/>
        <w:ind w:firstLine="0"/>
        <w:rPr>
          <w:sz w:val="24"/>
          <w:szCs w:val="24"/>
        </w:rPr>
      </w:pPr>
    </w:p>
    <w:p w:rsidR="001B7C6C" w:rsidRDefault="004A7C81" w:rsidP="00D31FFE">
      <w:pPr>
        <w:pStyle w:val="31"/>
        <w:shd w:val="clear" w:color="auto" w:fill="auto"/>
        <w:spacing w:after="0" w:line="240" w:lineRule="auto"/>
        <w:ind w:firstLine="567"/>
        <w:jc w:val="center"/>
        <w:rPr>
          <w:rStyle w:val="3"/>
          <w:b/>
          <w:color w:val="000000"/>
          <w:sz w:val="24"/>
          <w:szCs w:val="24"/>
        </w:rPr>
      </w:pPr>
      <w:r>
        <w:rPr>
          <w:rStyle w:val="3"/>
          <w:b/>
          <w:color w:val="000000"/>
          <w:sz w:val="24"/>
          <w:szCs w:val="24"/>
        </w:rPr>
        <w:t xml:space="preserve">2. </w:t>
      </w:r>
      <w:r w:rsidR="00B12FCC" w:rsidRPr="004A7C81">
        <w:rPr>
          <w:rStyle w:val="3"/>
          <w:b/>
          <w:color w:val="000000"/>
          <w:sz w:val="24"/>
          <w:szCs w:val="24"/>
        </w:rPr>
        <w:t xml:space="preserve">ЦЕЛЬ И ЗАДАЧИ СЛУЖБЫ </w:t>
      </w:r>
    </w:p>
    <w:p w:rsidR="00D31FFE" w:rsidRPr="00D31FFE" w:rsidRDefault="00D31FFE" w:rsidP="00D31FFE">
      <w:pPr>
        <w:pStyle w:val="31"/>
        <w:shd w:val="clear" w:color="auto" w:fill="auto"/>
        <w:spacing w:after="0" w:line="240" w:lineRule="auto"/>
        <w:ind w:firstLine="567"/>
        <w:jc w:val="center"/>
        <w:rPr>
          <w:bCs w:val="0"/>
          <w:color w:val="000000"/>
          <w:sz w:val="24"/>
          <w:szCs w:val="24"/>
          <w:shd w:val="clear" w:color="auto" w:fill="FFFFFF"/>
        </w:rPr>
      </w:pPr>
    </w:p>
    <w:p w:rsidR="00626628" w:rsidRPr="00B16745" w:rsidRDefault="001B7C6C" w:rsidP="00D31FFE">
      <w:pPr>
        <w:pStyle w:val="21"/>
        <w:shd w:val="clear" w:color="auto" w:fill="auto"/>
        <w:tabs>
          <w:tab w:val="left" w:pos="38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2.1. </w:t>
      </w:r>
      <w:r w:rsidR="00626628" w:rsidRPr="00B16745">
        <w:rPr>
          <w:rStyle w:val="24"/>
          <w:color w:val="000000"/>
          <w:sz w:val="24"/>
          <w:szCs w:val="24"/>
        </w:rPr>
        <w:t xml:space="preserve">Цель деятельности Службы </w:t>
      </w:r>
      <w:r w:rsidR="00626628" w:rsidRPr="00B16745">
        <w:rPr>
          <w:rStyle w:val="23"/>
          <w:color w:val="000000"/>
          <w:sz w:val="24"/>
          <w:szCs w:val="24"/>
        </w:rPr>
        <w:t xml:space="preserve">- </w:t>
      </w:r>
      <w:r w:rsidR="00626628" w:rsidRPr="00B16745">
        <w:rPr>
          <w:rStyle w:val="24"/>
          <w:color w:val="000000"/>
          <w:sz w:val="24"/>
          <w:szCs w:val="24"/>
        </w:rPr>
        <w:t>создание ус</w:t>
      </w:r>
      <w:r w:rsidR="00626628" w:rsidRPr="00B16745">
        <w:rPr>
          <w:rStyle w:val="24"/>
          <w:color w:val="000000"/>
          <w:sz w:val="24"/>
          <w:szCs w:val="24"/>
        </w:rPr>
        <w:softHyphen/>
        <w:t>ловий для самореализации личности выпускника на рынке труда, его адаптации и успеш</w:t>
      </w:r>
      <w:r w:rsidR="00626628" w:rsidRPr="00B16745">
        <w:rPr>
          <w:rStyle w:val="24"/>
          <w:color w:val="000000"/>
          <w:sz w:val="24"/>
          <w:szCs w:val="24"/>
        </w:rPr>
        <w:softHyphen/>
        <w:t>ной социализации в обществе.</w:t>
      </w:r>
    </w:p>
    <w:p w:rsidR="00626628" w:rsidRPr="00B16745" w:rsidRDefault="001B7C6C" w:rsidP="00D31FFE">
      <w:pPr>
        <w:pStyle w:val="21"/>
        <w:shd w:val="clear" w:color="auto" w:fill="auto"/>
        <w:tabs>
          <w:tab w:val="left" w:pos="40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2.2. </w:t>
      </w:r>
      <w:r w:rsidR="00626628" w:rsidRPr="00B16745">
        <w:rPr>
          <w:rStyle w:val="24"/>
          <w:color w:val="000000"/>
          <w:sz w:val="24"/>
          <w:szCs w:val="24"/>
        </w:rPr>
        <w:t>Для достижения цели Служба осуществляет</w:t>
      </w:r>
      <w:r w:rsidR="00000D50">
        <w:rPr>
          <w:rStyle w:val="24"/>
          <w:color w:val="000000"/>
          <w:sz w:val="24"/>
          <w:szCs w:val="24"/>
        </w:rPr>
        <w:t xml:space="preserve"> следующие задачи</w:t>
      </w:r>
      <w:r w:rsidR="00626628" w:rsidRPr="00B16745">
        <w:rPr>
          <w:rStyle w:val="24"/>
          <w:color w:val="000000"/>
          <w:sz w:val="24"/>
          <w:szCs w:val="24"/>
        </w:rPr>
        <w:t>:</w:t>
      </w:r>
    </w:p>
    <w:p w:rsidR="00626628" w:rsidRPr="00B16745" w:rsidRDefault="001B7C6C" w:rsidP="00D31FFE">
      <w:pPr>
        <w:pStyle w:val="21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 </w:t>
      </w:r>
      <w:r w:rsidR="00C8456F">
        <w:rPr>
          <w:rStyle w:val="24"/>
          <w:color w:val="000000"/>
          <w:sz w:val="24"/>
          <w:szCs w:val="24"/>
        </w:rPr>
        <w:t>оказывает содействие</w:t>
      </w:r>
      <w:r w:rsidR="00626628" w:rsidRPr="00B16745">
        <w:rPr>
          <w:rStyle w:val="24"/>
          <w:color w:val="000000"/>
          <w:sz w:val="24"/>
          <w:szCs w:val="24"/>
        </w:rPr>
        <w:t xml:space="preserve"> в трудоустройстве выпускнико</w:t>
      </w:r>
      <w:r w:rsidR="00C8456F">
        <w:rPr>
          <w:rStyle w:val="24"/>
          <w:color w:val="000000"/>
          <w:sz w:val="24"/>
          <w:szCs w:val="24"/>
        </w:rPr>
        <w:t xml:space="preserve">в </w:t>
      </w:r>
      <w:r>
        <w:rPr>
          <w:rStyle w:val="24"/>
          <w:color w:val="000000"/>
          <w:sz w:val="24"/>
          <w:szCs w:val="24"/>
        </w:rPr>
        <w:t>в порядке, ус</w:t>
      </w:r>
      <w:r w:rsidR="00626628" w:rsidRPr="00B16745">
        <w:rPr>
          <w:rStyle w:val="24"/>
          <w:color w:val="000000"/>
          <w:sz w:val="24"/>
          <w:szCs w:val="24"/>
        </w:rPr>
        <w:t>тановленном законодательством РФ;</w:t>
      </w:r>
    </w:p>
    <w:p w:rsidR="00626628" w:rsidRPr="00B16745" w:rsidRDefault="001B7C6C" w:rsidP="00D31FFE">
      <w:pPr>
        <w:pStyle w:val="21"/>
        <w:shd w:val="clear" w:color="auto" w:fill="auto"/>
        <w:tabs>
          <w:tab w:val="left" w:pos="0"/>
          <w:tab w:val="left" w:pos="142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 </w:t>
      </w:r>
      <w:r w:rsidR="00635BCA">
        <w:rPr>
          <w:rStyle w:val="24"/>
          <w:color w:val="000000"/>
          <w:sz w:val="24"/>
          <w:szCs w:val="24"/>
        </w:rPr>
        <w:t>прово</w:t>
      </w:r>
      <w:r w:rsidR="00C8456F">
        <w:rPr>
          <w:rStyle w:val="24"/>
          <w:color w:val="000000"/>
          <w:sz w:val="24"/>
          <w:szCs w:val="24"/>
        </w:rPr>
        <w:t>дит</w:t>
      </w:r>
      <w:r w:rsidR="00635BCA">
        <w:rPr>
          <w:rStyle w:val="24"/>
          <w:color w:val="000000"/>
          <w:sz w:val="24"/>
          <w:szCs w:val="24"/>
        </w:rPr>
        <w:t xml:space="preserve"> консультирование</w:t>
      </w:r>
      <w:r w:rsidR="00626628" w:rsidRPr="00B16745">
        <w:rPr>
          <w:rStyle w:val="24"/>
          <w:color w:val="000000"/>
          <w:sz w:val="24"/>
          <w:szCs w:val="24"/>
        </w:rPr>
        <w:t xml:space="preserve"> студентов и выпускников </w:t>
      </w:r>
      <w:r w:rsidR="00635BCA">
        <w:rPr>
          <w:rStyle w:val="24"/>
          <w:color w:val="000000"/>
          <w:sz w:val="24"/>
          <w:szCs w:val="24"/>
        </w:rPr>
        <w:t>Т</w:t>
      </w:r>
      <w:r w:rsidR="00FE6C63">
        <w:rPr>
          <w:rStyle w:val="24"/>
          <w:color w:val="000000"/>
          <w:sz w:val="24"/>
          <w:szCs w:val="24"/>
        </w:rPr>
        <w:t>ехникума</w:t>
      </w:r>
      <w:r w:rsidR="00626628" w:rsidRPr="00B16745">
        <w:rPr>
          <w:rStyle w:val="24"/>
          <w:color w:val="000000"/>
          <w:sz w:val="24"/>
          <w:szCs w:val="24"/>
        </w:rPr>
        <w:t xml:space="preserve"> в период поиска работы и адаптации на новом рабочем месте;</w:t>
      </w:r>
    </w:p>
    <w:p w:rsidR="00626628" w:rsidRPr="00B16745" w:rsidRDefault="001B7C6C" w:rsidP="00D31FFE">
      <w:pPr>
        <w:pStyle w:val="21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</w:t>
      </w:r>
      <w:r w:rsidR="00635BCA">
        <w:rPr>
          <w:rStyle w:val="24"/>
          <w:color w:val="000000"/>
          <w:sz w:val="24"/>
          <w:szCs w:val="24"/>
        </w:rPr>
        <w:t>информирует выпускников Техникума</w:t>
      </w:r>
      <w:r w:rsidR="00626628" w:rsidRPr="00B16745">
        <w:rPr>
          <w:rStyle w:val="24"/>
          <w:color w:val="000000"/>
          <w:sz w:val="24"/>
          <w:szCs w:val="24"/>
        </w:rPr>
        <w:t xml:space="preserve"> о вакансиях, предлагаем</w:t>
      </w:r>
      <w:r>
        <w:rPr>
          <w:rStyle w:val="24"/>
          <w:color w:val="000000"/>
          <w:sz w:val="24"/>
          <w:szCs w:val="24"/>
        </w:rPr>
        <w:t xml:space="preserve">ых службой занятости населения </w:t>
      </w:r>
      <w:r w:rsidR="00FE6C63">
        <w:rPr>
          <w:rStyle w:val="24"/>
          <w:color w:val="000000"/>
          <w:sz w:val="24"/>
          <w:szCs w:val="24"/>
        </w:rPr>
        <w:t>г</w:t>
      </w:r>
      <w:r>
        <w:rPr>
          <w:rStyle w:val="24"/>
          <w:color w:val="000000"/>
          <w:sz w:val="24"/>
          <w:szCs w:val="24"/>
        </w:rPr>
        <w:t>ородов</w:t>
      </w:r>
      <w:r w:rsidR="00626628" w:rsidRPr="00B16745">
        <w:rPr>
          <w:rStyle w:val="24"/>
          <w:color w:val="000000"/>
          <w:sz w:val="24"/>
          <w:szCs w:val="24"/>
        </w:rPr>
        <w:t xml:space="preserve"> </w:t>
      </w:r>
      <w:proofErr w:type="gramStart"/>
      <w:r w:rsidR="00FE6C63">
        <w:rPr>
          <w:rStyle w:val="24"/>
          <w:color w:val="000000"/>
          <w:sz w:val="24"/>
          <w:szCs w:val="24"/>
        </w:rPr>
        <w:t>Яровое</w:t>
      </w:r>
      <w:proofErr w:type="gramEnd"/>
      <w:r w:rsidR="004939D0">
        <w:rPr>
          <w:rStyle w:val="24"/>
          <w:color w:val="000000"/>
          <w:sz w:val="24"/>
          <w:szCs w:val="24"/>
        </w:rPr>
        <w:t>,</w:t>
      </w:r>
      <w:r>
        <w:rPr>
          <w:rStyle w:val="24"/>
          <w:color w:val="000000"/>
          <w:sz w:val="24"/>
          <w:szCs w:val="24"/>
        </w:rPr>
        <w:t xml:space="preserve"> </w:t>
      </w:r>
      <w:r w:rsidR="00FE6C63">
        <w:rPr>
          <w:rStyle w:val="24"/>
          <w:color w:val="000000"/>
          <w:sz w:val="24"/>
          <w:szCs w:val="24"/>
        </w:rPr>
        <w:t>Славгорода</w:t>
      </w:r>
      <w:r w:rsidR="004939D0">
        <w:rPr>
          <w:rStyle w:val="24"/>
          <w:color w:val="000000"/>
          <w:sz w:val="24"/>
          <w:szCs w:val="24"/>
        </w:rPr>
        <w:t xml:space="preserve"> и региона</w:t>
      </w:r>
      <w:r w:rsidR="00626628" w:rsidRPr="00B16745">
        <w:rPr>
          <w:rStyle w:val="24"/>
          <w:color w:val="000000"/>
          <w:sz w:val="24"/>
          <w:szCs w:val="24"/>
        </w:rPr>
        <w:t>, предприятиями и фирмами различной формы собственности;</w:t>
      </w:r>
    </w:p>
    <w:p w:rsidR="00626628" w:rsidRPr="00B16745" w:rsidRDefault="001B7C6C" w:rsidP="00D31FFE">
      <w:pPr>
        <w:pStyle w:val="21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</w:t>
      </w:r>
      <w:r w:rsidR="00626628" w:rsidRPr="00B16745">
        <w:rPr>
          <w:rStyle w:val="24"/>
          <w:color w:val="000000"/>
          <w:sz w:val="24"/>
          <w:szCs w:val="24"/>
        </w:rPr>
        <w:t>анализ</w:t>
      </w:r>
      <w:r w:rsidR="00635BCA">
        <w:rPr>
          <w:rStyle w:val="24"/>
          <w:color w:val="000000"/>
          <w:sz w:val="24"/>
          <w:szCs w:val="24"/>
        </w:rPr>
        <w:t>ирует состояние</w:t>
      </w:r>
      <w:r w:rsidR="00626628" w:rsidRPr="00B16745">
        <w:rPr>
          <w:rStyle w:val="24"/>
          <w:color w:val="000000"/>
          <w:sz w:val="24"/>
          <w:szCs w:val="24"/>
        </w:rPr>
        <w:t xml:space="preserve"> и тенденци</w:t>
      </w:r>
      <w:r w:rsidR="00635BCA">
        <w:rPr>
          <w:rStyle w:val="24"/>
          <w:color w:val="000000"/>
          <w:sz w:val="24"/>
          <w:szCs w:val="24"/>
        </w:rPr>
        <w:t xml:space="preserve">и </w:t>
      </w:r>
      <w:r w:rsidR="00626628" w:rsidRPr="00B16745">
        <w:rPr>
          <w:rStyle w:val="24"/>
          <w:color w:val="000000"/>
          <w:sz w:val="24"/>
          <w:szCs w:val="24"/>
        </w:rPr>
        <w:t>развития рынка труда молодых специалистов.</w:t>
      </w:r>
    </w:p>
    <w:p w:rsidR="00F335EC" w:rsidRDefault="00F335EC" w:rsidP="00EA1433">
      <w:pPr>
        <w:pStyle w:val="13"/>
        <w:keepNext/>
        <w:keepLines/>
        <w:shd w:val="clear" w:color="auto" w:fill="auto"/>
        <w:tabs>
          <w:tab w:val="left" w:pos="1557"/>
        </w:tabs>
        <w:spacing w:before="0" w:line="240" w:lineRule="auto"/>
        <w:ind w:firstLine="567"/>
        <w:jc w:val="center"/>
        <w:rPr>
          <w:rStyle w:val="12"/>
          <w:b/>
          <w:color w:val="000000"/>
          <w:sz w:val="24"/>
          <w:szCs w:val="24"/>
        </w:rPr>
      </w:pPr>
    </w:p>
    <w:p w:rsidR="00D31FFE" w:rsidRDefault="00D31FFE" w:rsidP="00EA1433">
      <w:pPr>
        <w:pStyle w:val="13"/>
        <w:keepNext/>
        <w:keepLines/>
        <w:shd w:val="clear" w:color="auto" w:fill="auto"/>
        <w:tabs>
          <w:tab w:val="left" w:pos="1557"/>
        </w:tabs>
        <w:spacing w:before="0" w:line="240" w:lineRule="auto"/>
        <w:ind w:firstLine="567"/>
        <w:jc w:val="center"/>
        <w:rPr>
          <w:rStyle w:val="12"/>
          <w:b/>
          <w:color w:val="000000"/>
          <w:sz w:val="24"/>
          <w:szCs w:val="24"/>
        </w:rPr>
      </w:pPr>
      <w:r w:rsidRPr="00416329">
        <w:rPr>
          <w:rStyle w:val="12"/>
          <w:b/>
          <w:color w:val="000000"/>
          <w:sz w:val="24"/>
          <w:szCs w:val="24"/>
        </w:rPr>
        <w:t xml:space="preserve">3. ФУНКЦИИ СЛУЖБЫ </w:t>
      </w:r>
    </w:p>
    <w:p w:rsidR="00D31FFE" w:rsidRPr="00416329" w:rsidRDefault="00D31FFE" w:rsidP="00EA1433">
      <w:pPr>
        <w:pStyle w:val="13"/>
        <w:keepNext/>
        <w:keepLines/>
        <w:shd w:val="clear" w:color="auto" w:fill="auto"/>
        <w:tabs>
          <w:tab w:val="left" w:pos="1557"/>
        </w:tabs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D31FFE" w:rsidRPr="00104769" w:rsidRDefault="00D31FFE" w:rsidP="00EA1433">
      <w:pPr>
        <w:pStyle w:val="21"/>
        <w:shd w:val="clear" w:color="auto" w:fill="auto"/>
        <w:tabs>
          <w:tab w:val="left" w:pos="413"/>
        </w:tabs>
        <w:spacing w:before="0" w:line="240" w:lineRule="auto"/>
        <w:ind w:firstLine="0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 </w:t>
      </w:r>
      <w:r w:rsidRPr="00B16745">
        <w:rPr>
          <w:rStyle w:val="2"/>
          <w:color w:val="000000"/>
          <w:sz w:val="24"/>
          <w:szCs w:val="24"/>
        </w:rPr>
        <w:t xml:space="preserve">В своей деятельности Служба выполняет следующие функции: </w:t>
      </w:r>
    </w:p>
    <w:p w:rsidR="00D31FFE" w:rsidRPr="00D31FFE" w:rsidRDefault="009C4604" w:rsidP="00EA1433">
      <w:pPr>
        <w:pStyle w:val="21"/>
        <w:shd w:val="clear" w:color="auto" w:fill="auto"/>
        <w:tabs>
          <w:tab w:val="left" w:pos="413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 w:rsidRPr="00F80E38">
        <w:rPr>
          <w:rStyle w:val="22"/>
          <w:color w:val="000000"/>
          <w:sz w:val="24"/>
          <w:szCs w:val="24"/>
        </w:rPr>
        <w:t>3.1.</w:t>
      </w:r>
      <w:r w:rsidR="00D31FFE" w:rsidRPr="00F80E38">
        <w:rPr>
          <w:rStyle w:val="22"/>
          <w:color w:val="000000"/>
          <w:sz w:val="24"/>
          <w:szCs w:val="24"/>
        </w:rPr>
        <w:t xml:space="preserve"> Организационную функцию</w:t>
      </w:r>
      <w:r w:rsidR="00EA1433" w:rsidRPr="00F80E38">
        <w:rPr>
          <w:rStyle w:val="22"/>
          <w:color w:val="000000"/>
          <w:sz w:val="24"/>
          <w:szCs w:val="24"/>
          <w:u w:val="none"/>
        </w:rPr>
        <w:t>,</w:t>
      </w:r>
      <w:r w:rsidR="00EA1433">
        <w:rPr>
          <w:rStyle w:val="22"/>
          <w:color w:val="000000"/>
          <w:sz w:val="24"/>
          <w:szCs w:val="24"/>
          <w:u w:val="none"/>
        </w:rPr>
        <w:t xml:space="preserve"> в целях реализации которой Служба:</w:t>
      </w:r>
    </w:p>
    <w:p w:rsidR="00D31FFE" w:rsidRPr="00104769" w:rsidRDefault="00D31FFE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-устанавливает договорные</w:t>
      </w:r>
      <w:r w:rsidRPr="00104769">
        <w:rPr>
          <w:rStyle w:val="2"/>
          <w:color w:val="000000"/>
          <w:sz w:val="24"/>
          <w:szCs w:val="24"/>
        </w:rPr>
        <w:t xml:space="preserve"> отношений с работодателями, с территориальными органами и службами занятости;</w:t>
      </w:r>
    </w:p>
    <w:p w:rsidR="00D31FFE" w:rsidRPr="00B16745" w:rsidRDefault="00D31FFE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организует </w:t>
      </w:r>
      <w:proofErr w:type="spellStart"/>
      <w:r>
        <w:rPr>
          <w:rStyle w:val="2"/>
          <w:color w:val="000000"/>
          <w:sz w:val="24"/>
          <w:szCs w:val="24"/>
        </w:rPr>
        <w:t>профориентационную</w:t>
      </w:r>
      <w:proofErr w:type="spellEnd"/>
      <w:r>
        <w:rPr>
          <w:rStyle w:val="2"/>
          <w:color w:val="000000"/>
          <w:sz w:val="24"/>
          <w:szCs w:val="24"/>
        </w:rPr>
        <w:t xml:space="preserve"> работу, ярмарки вакансий, дни карьеры, презента</w:t>
      </w:r>
      <w:r>
        <w:rPr>
          <w:rStyle w:val="2"/>
          <w:color w:val="000000"/>
          <w:sz w:val="24"/>
          <w:szCs w:val="24"/>
        </w:rPr>
        <w:softHyphen/>
        <w:t>ции</w:t>
      </w:r>
      <w:r w:rsidRPr="00B16745">
        <w:rPr>
          <w:rStyle w:val="2"/>
          <w:color w:val="000000"/>
          <w:sz w:val="24"/>
          <w:szCs w:val="24"/>
        </w:rPr>
        <w:t xml:space="preserve"> профессий и т.п.;</w:t>
      </w:r>
    </w:p>
    <w:p w:rsidR="00F335EC" w:rsidRDefault="00D31FFE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-привлекает</w:t>
      </w:r>
      <w:r w:rsidRPr="00B16745">
        <w:rPr>
          <w:rStyle w:val="2"/>
          <w:color w:val="000000"/>
          <w:sz w:val="24"/>
          <w:szCs w:val="24"/>
        </w:rPr>
        <w:t xml:space="preserve"> работодателей в качестве консульта</w:t>
      </w:r>
      <w:r w:rsidR="00EA1433">
        <w:rPr>
          <w:rStyle w:val="2"/>
          <w:color w:val="000000"/>
          <w:sz w:val="24"/>
          <w:szCs w:val="24"/>
        </w:rPr>
        <w:t>нтов к проектированию профессио</w:t>
      </w:r>
      <w:r w:rsidRPr="00B16745">
        <w:rPr>
          <w:rStyle w:val="2"/>
          <w:color w:val="000000"/>
          <w:sz w:val="24"/>
          <w:szCs w:val="24"/>
        </w:rPr>
        <w:t xml:space="preserve">нальных образовательных программ направлений и специальностей </w:t>
      </w:r>
      <w:proofErr w:type="gramStart"/>
      <w:r w:rsidRPr="00B16745">
        <w:rPr>
          <w:rStyle w:val="2"/>
          <w:color w:val="000000"/>
          <w:sz w:val="24"/>
          <w:szCs w:val="24"/>
        </w:rPr>
        <w:t>в</w:t>
      </w:r>
      <w:proofErr w:type="gramEnd"/>
      <w:r w:rsidRPr="00B16745">
        <w:rPr>
          <w:rStyle w:val="2"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D31FFE" w:rsidRPr="00916D54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D31FFE" w:rsidRPr="000817B5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31FFE" w:rsidRPr="00916D54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E" w:rsidRPr="00916D54" w:rsidRDefault="00D31FFE" w:rsidP="00EA1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FE" w:rsidRPr="00916D54" w:rsidRDefault="00D31FFE" w:rsidP="00EA1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E" w:rsidRPr="00916D54" w:rsidRDefault="00D31FFE" w:rsidP="00EA14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8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335EC" w:rsidRDefault="00F335EC" w:rsidP="00F335EC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</w:p>
    <w:p w:rsidR="00D31FFE" w:rsidRDefault="00F335EC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proofErr w:type="gramStart"/>
      <w:r w:rsidRPr="00B16745">
        <w:rPr>
          <w:rStyle w:val="2"/>
          <w:color w:val="000000"/>
          <w:sz w:val="24"/>
          <w:szCs w:val="24"/>
        </w:rPr>
        <w:t>соответствии</w:t>
      </w:r>
      <w:proofErr w:type="gramEnd"/>
      <w:r w:rsidRPr="00B16745">
        <w:rPr>
          <w:rStyle w:val="2"/>
          <w:color w:val="000000"/>
          <w:sz w:val="24"/>
          <w:szCs w:val="24"/>
        </w:rPr>
        <w:t xml:space="preserve"> с тре</w:t>
      </w:r>
      <w:r w:rsidRPr="00B16745">
        <w:rPr>
          <w:rStyle w:val="2"/>
          <w:color w:val="000000"/>
          <w:sz w:val="24"/>
          <w:szCs w:val="24"/>
        </w:rPr>
        <w:softHyphen/>
        <w:t>бованиями рынка труда;</w:t>
      </w:r>
    </w:p>
    <w:p w:rsidR="00D31FFE" w:rsidRPr="00B16745" w:rsidRDefault="00D31FFE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B16745">
        <w:rPr>
          <w:rStyle w:val="2"/>
          <w:color w:val="000000"/>
          <w:sz w:val="24"/>
          <w:szCs w:val="24"/>
        </w:rPr>
        <w:t>при</w:t>
      </w:r>
      <w:r>
        <w:rPr>
          <w:rStyle w:val="2"/>
          <w:color w:val="000000"/>
          <w:sz w:val="24"/>
          <w:szCs w:val="24"/>
        </w:rPr>
        <w:t xml:space="preserve"> наличии возможностей заключает с заказчиками договорные отношения</w:t>
      </w:r>
      <w:r w:rsidRPr="00B16745">
        <w:rPr>
          <w:rStyle w:val="2"/>
          <w:color w:val="000000"/>
          <w:sz w:val="24"/>
          <w:szCs w:val="24"/>
        </w:rPr>
        <w:t xml:space="preserve"> на целе</w:t>
      </w:r>
      <w:r w:rsidRPr="00B16745">
        <w:rPr>
          <w:rStyle w:val="2"/>
          <w:color w:val="000000"/>
          <w:sz w:val="24"/>
          <w:szCs w:val="24"/>
        </w:rPr>
        <w:softHyphen/>
        <w:t>вую подготовку специалистов;</w:t>
      </w:r>
    </w:p>
    <w:p w:rsidR="00D31FFE" w:rsidRPr="006020BF" w:rsidRDefault="00D31FFE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Pr="00B16745">
        <w:rPr>
          <w:rStyle w:val="2"/>
          <w:color w:val="000000"/>
          <w:sz w:val="24"/>
          <w:szCs w:val="24"/>
        </w:rPr>
        <w:t>взаимоде</w:t>
      </w:r>
      <w:r>
        <w:rPr>
          <w:rStyle w:val="2"/>
          <w:color w:val="000000"/>
          <w:sz w:val="24"/>
          <w:szCs w:val="24"/>
        </w:rPr>
        <w:t>йствует</w:t>
      </w:r>
      <w:r w:rsidRPr="00B16745">
        <w:rPr>
          <w:rStyle w:val="2"/>
          <w:color w:val="000000"/>
          <w:sz w:val="24"/>
          <w:szCs w:val="24"/>
        </w:rPr>
        <w:t xml:space="preserve"> с общественными органами и организациями по содействию времен</w:t>
      </w:r>
      <w:r w:rsidRPr="00B16745">
        <w:rPr>
          <w:rStyle w:val="2"/>
          <w:color w:val="000000"/>
          <w:sz w:val="24"/>
          <w:szCs w:val="24"/>
        </w:rPr>
        <w:softHyphen/>
        <w:t>ной занятости студентов и трудоустройству выпускников (органы студенческ</w:t>
      </w:r>
      <w:r w:rsidR="00EA1433">
        <w:rPr>
          <w:rStyle w:val="2"/>
          <w:color w:val="000000"/>
          <w:sz w:val="24"/>
          <w:szCs w:val="24"/>
        </w:rPr>
        <w:t>ого само</w:t>
      </w:r>
      <w:r w:rsidR="00EA1433">
        <w:rPr>
          <w:rStyle w:val="2"/>
          <w:color w:val="000000"/>
          <w:sz w:val="24"/>
          <w:szCs w:val="24"/>
        </w:rPr>
        <w:softHyphen/>
        <w:t>управления), проводит</w:t>
      </w:r>
      <w:r w:rsidRPr="00B16745">
        <w:rPr>
          <w:rStyle w:val="2"/>
          <w:color w:val="000000"/>
          <w:sz w:val="24"/>
          <w:szCs w:val="24"/>
        </w:rPr>
        <w:t xml:space="preserve"> встреч</w:t>
      </w:r>
      <w:r w:rsidR="00EA1433">
        <w:rPr>
          <w:rStyle w:val="2"/>
          <w:color w:val="000000"/>
          <w:sz w:val="24"/>
          <w:szCs w:val="24"/>
        </w:rPr>
        <w:t>и, тренинги, мастер-классы</w:t>
      </w:r>
      <w:r w:rsidRPr="00B16745">
        <w:rPr>
          <w:rStyle w:val="2"/>
          <w:color w:val="000000"/>
          <w:sz w:val="24"/>
          <w:szCs w:val="24"/>
        </w:rPr>
        <w:t xml:space="preserve"> и т.п. по вопросам трудоуст</w:t>
      </w:r>
      <w:r w:rsidRPr="00B16745">
        <w:rPr>
          <w:rStyle w:val="2"/>
          <w:color w:val="000000"/>
          <w:sz w:val="24"/>
          <w:szCs w:val="24"/>
        </w:rPr>
        <w:softHyphen/>
        <w:t>ройства;</w:t>
      </w:r>
    </w:p>
    <w:p w:rsidR="00626628" w:rsidRPr="00B16745" w:rsidRDefault="00EA1433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="00626628" w:rsidRPr="00B16745">
        <w:rPr>
          <w:rStyle w:val="2"/>
          <w:color w:val="000000"/>
          <w:sz w:val="24"/>
          <w:szCs w:val="24"/>
        </w:rPr>
        <w:t>взаимодейст</w:t>
      </w:r>
      <w:r>
        <w:rPr>
          <w:rStyle w:val="2"/>
          <w:color w:val="000000"/>
          <w:sz w:val="24"/>
          <w:szCs w:val="24"/>
        </w:rPr>
        <w:t>вует</w:t>
      </w:r>
      <w:r w:rsidR="00626628" w:rsidRPr="00B16745">
        <w:rPr>
          <w:rStyle w:val="2"/>
          <w:color w:val="000000"/>
          <w:sz w:val="24"/>
          <w:szCs w:val="24"/>
        </w:rPr>
        <w:t xml:space="preserve"> с выпускниками </w:t>
      </w:r>
      <w:r w:rsidR="00104769">
        <w:rPr>
          <w:rStyle w:val="2"/>
          <w:color w:val="000000"/>
          <w:sz w:val="24"/>
          <w:szCs w:val="24"/>
        </w:rPr>
        <w:t>техникума</w:t>
      </w:r>
      <w:r w:rsidR="00626628" w:rsidRPr="00B16745">
        <w:rPr>
          <w:rStyle w:val="2"/>
          <w:color w:val="000000"/>
          <w:sz w:val="24"/>
          <w:szCs w:val="24"/>
        </w:rPr>
        <w:t>, занимающими ключевые позиции в бизне</w:t>
      </w:r>
      <w:r w:rsidR="00626628" w:rsidRPr="00B16745">
        <w:rPr>
          <w:rStyle w:val="2"/>
          <w:color w:val="000000"/>
          <w:sz w:val="24"/>
          <w:szCs w:val="24"/>
        </w:rPr>
        <w:softHyphen/>
        <w:t>се и государственных организациях, с целью поддержки в трудоустройстве будущих вы</w:t>
      </w:r>
      <w:r w:rsidR="00626628" w:rsidRPr="00B16745">
        <w:rPr>
          <w:rStyle w:val="2"/>
          <w:color w:val="000000"/>
          <w:sz w:val="24"/>
          <w:szCs w:val="24"/>
        </w:rPr>
        <w:softHyphen/>
        <w:t>пускников;</w:t>
      </w:r>
    </w:p>
    <w:p w:rsidR="00626628" w:rsidRPr="00B16745" w:rsidRDefault="00EA1433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-подбирает</w:t>
      </w:r>
      <w:r w:rsidR="00626628" w:rsidRPr="00B16745">
        <w:rPr>
          <w:rStyle w:val="2"/>
          <w:color w:val="000000"/>
          <w:sz w:val="24"/>
          <w:szCs w:val="24"/>
        </w:rPr>
        <w:t xml:space="preserve"> студентов и выпускников </w:t>
      </w:r>
      <w:r w:rsidR="00104769">
        <w:rPr>
          <w:rStyle w:val="2"/>
          <w:color w:val="000000"/>
          <w:sz w:val="24"/>
          <w:szCs w:val="24"/>
        </w:rPr>
        <w:t>техникума</w:t>
      </w:r>
      <w:r w:rsidR="00626628" w:rsidRPr="00B16745">
        <w:rPr>
          <w:rStyle w:val="2"/>
          <w:color w:val="000000"/>
          <w:sz w:val="24"/>
          <w:szCs w:val="24"/>
        </w:rPr>
        <w:t xml:space="preserve"> - соискателей вакансий рабочих мест, об</w:t>
      </w:r>
      <w:r w:rsidR="00626628" w:rsidRPr="00B16745">
        <w:rPr>
          <w:rStyle w:val="2"/>
          <w:color w:val="000000"/>
          <w:sz w:val="24"/>
          <w:szCs w:val="24"/>
        </w:rPr>
        <w:softHyphen/>
        <w:t>ладающих заявленными работодателями качествами, и направление их на собеседование, стажировку;</w:t>
      </w:r>
    </w:p>
    <w:p w:rsidR="00EA1433" w:rsidRDefault="00EA1433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занимается </w:t>
      </w:r>
      <w:r w:rsidR="00626628" w:rsidRPr="00B16745">
        <w:rPr>
          <w:rStyle w:val="2"/>
          <w:color w:val="000000"/>
          <w:sz w:val="24"/>
          <w:szCs w:val="24"/>
        </w:rPr>
        <w:t>поиск</w:t>
      </w:r>
      <w:r>
        <w:rPr>
          <w:rStyle w:val="2"/>
          <w:color w:val="000000"/>
          <w:sz w:val="24"/>
          <w:szCs w:val="24"/>
        </w:rPr>
        <w:t>ом</w:t>
      </w:r>
      <w:r w:rsidR="00626628" w:rsidRPr="00B16745">
        <w:rPr>
          <w:rStyle w:val="2"/>
          <w:color w:val="000000"/>
          <w:sz w:val="24"/>
          <w:szCs w:val="24"/>
        </w:rPr>
        <w:t xml:space="preserve"> вакансий рабочих мест, удовлетворяющих запросам студентов и выпускников </w:t>
      </w:r>
      <w:r w:rsidR="00104769">
        <w:rPr>
          <w:rStyle w:val="2"/>
          <w:color w:val="000000"/>
          <w:sz w:val="24"/>
          <w:szCs w:val="24"/>
        </w:rPr>
        <w:t>техникума</w:t>
      </w:r>
      <w:r w:rsidR="00626628" w:rsidRPr="00B16745">
        <w:rPr>
          <w:rStyle w:val="2"/>
          <w:color w:val="000000"/>
          <w:sz w:val="24"/>
          <w:szCs w:val="24"/>
        </w:rPr>
        <w:t>;</w:t>
      </w:r>
    </w:p>
    <w:p w:rsidR="00EA1433" w:rsidRDefault="00EA1433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оказывает помощь студентам в организации</w:t>
      </w:r>
      <w:r w:rsidR="00626628" w:rsidRPr="00B16745">
        <w:rPr>
          <w:rStyle w:val="2"/>
          <w:color w:val="000000"/>
          <w:sz w:val="24"/>
          <w:szCs w:val="24"/>
        </w:rPr>
        <w:t xml:space="preserve"> практик, предусмот</w:t>
      </w:r>
      <w:r w:rsidR="00626628" w:rsidRPr="00B16745">
        <w:rPr>
          <w:rStyle w:val="2"/>
          <w:color w:val="000000"/>
          <w:sz w:val="24"/>
          <w:szCs w:val="24"/>
        </w:rPr>
        <w:softHyphen/>
        <w:t xml:space="preserve">ренных учебным планом; </w:t>
      </w:r>
    </w:p>
    <w:p w:rsidR="00626628" w:rsidRPr="00B16745" w:rsidRDefault="00EA1433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о</w:t>
      </w:r>
      <w:r w:rsidR="009C4604">
        <w:rPr>
          <w:rStyle w:val="2"/>
          <w:color w:val="000000"/>
          <w:sz w:val="24"/>
          <w:szCs w:val="24"/>
        </w:rPr>
        <w:t>рганизует</w:t>
      </w:r>
      <w:r>
        <w:rPr>
          <w:rStyle w:val="2"/>
          <w:color w:val="000000"/>
          <w:sz w:val="24"/>
          <w:szCs w:val="24"/>
        </w:rPr>
        <w:t xml:space="preserve"> временную занятость</w:t>
      </w:r>
      <w:r w:rsidR="00626628" w:rsidRPr="00B16745">
        <w:rPr>
          <w:rStyle w:val="2"/>
          <w:color w:val="000000"/>
          <w:sz w:val="24"/>
          <w:szCs w:val="24"/>
        </w:rPr>
        <w:t xml:space="preserve"> студентов;</w:t>
      </w:r>
    </w:p>
    <w:p w:rsidR="00626628" w:rsidRPr="00B16745" w:rsidRDefault="009C4604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проводит</w:t>
      </w:r>
      <w:r w:rsidR="00626628" w:rsidRPr="00B16745">
        <w:rPr>
          <w:rStyle w:val="2"/>
          <w:color w:val="000000"/>
          <w:sz w:val="24"/>
          <w:szCs w:val="24"/>
        </w:rPr>
        <w:t xml:space="preserve"> анкетирования студентов, выпускников </w:t>
      </w:r>
      <w:r w:rsidR="00B25DD1">
        <w:rPr>
          <w:rStyle w:val="2"/>
          <w:color w:val="000000"/>
          <w:sz w:val="24"/>
          <w:szCs w:val="24"/>
        </w:rPr>
        <w:t>техникума</w:t>
      </w:r>
      <w:r w:rsidR="00626628" w:rsidRPr="00B16745">
        <w:rPr>
          <w:rStyle w:val="2"/>
          <w:color w:val="000000"/>
          <w:sz w:val="24"/>
          <w:szCs w:val="24"/>
        </w:rPr>
        <w:t xml:space="preserve"> для определения инди</w:t>
      </w:r>
      <w:r w:rsidR="00626628" w:rsidRPr="00B16745">
        <w:rPr>
          <w:rStyle w:val="2"/>
          <w:color w:val="000000"/>
          <w:sz w:val="24"/>
          <w:szCs w:val="24"/>
        </w:rPr>
        <w:softHyphen/>
        <w:t>видуальных запросов соискателя, соответствия требованиям работодателя и др.;</w:t>
      </w:r>
    </w:p>
    <w:p w:rsidR="00626628" w:rsidRPr="00B16745" w:rsidRDefault="009C4604" w:rsidP="009C4604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проводит</w:t>
      </w:r>
      <w:r w:rsidR="00626628" w:rsidRPr="00B16745">
        <w:rPr>
          <w:rStyle w:val="2"/>
          <w:color w:val="000000"/>
          <w:sz w:val="24"/>
          <w:szCs w:val="24"/>
        </w:rPr>
        <w:t xml:space="preserve"> с привлечением специалистов-психологов курс</w:t>
      </w:r>
      <w:r>
        <w:rPr>
          <w:rStyle w:val="2"/>
          <w:color w:val="000000"/>
          <w:sz w:val="24"/>
          <w:szCs w:val="24"/>
        </w:rPr>
        <w:t>ов самодиагностики</w:t>
      </w:r>
      <w:r w:rsidR="00626628" w:rsidRPr="00B16745">
        <w:rPr>
          <w:rStyle w:val="2"/>
          <w:color w:val="000000"/>
          <w:sz w:val="24"/>
          <w:szCs w:val="24"/>
        </w:rPr>
        <w:t xml:space="preserve"> обу</w:t>
      </w:r>
      <w:r w:rsidR="00626628" w:rsidRPr="00B16745">
        <w:rPr>
          <w:rStyle w:val="2"/>
          <w:color w:val="000000"/>
          <w:sz w:val="24"/>
          <w:szCs w:val="24"/>
        </w:rPr>
        <w:softHyphen/>
        <w:t>чающих</w:t>
      </w:r>
      <w:r>
        <w:rPr>
          <w:rStyle w:val="2"/>
          <w:color w:val="000000"/>
          <w:sz w:val="24"/>
          <w:szCs w:val="24"/>
        </w:rPr>
        <w:t>,</w:t>
      </w:r>
      <w:r w:rsidR="00626628" w:rsidRPr="00B16745">
        <w:rPr>
          <w:rStyle w:val="2"/>
          <w:color w:val="000000"/>
          <w:sz w:val="24"/>
          <w:szCs w:val="24"/>
        </w:rPr>
        <w:t xml:space="preserve"> мастер-классов и тренингов, а также тематических конференций, семинаров;</w:t>
      </w:r>
    </w:p>
    <w:p w:rsidR="00626628" w:rsidRPr="00B16745" w:rsidRDefault="009C4604" w:rsidP="009C4604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-организует психологическое тестирование</w:t>
      </w:r>
      <w:r w:rsidR="00626628" w:rsidRPr="00B16745">
        <w:rPr>
          <w:rStyle w:val="2"/>
          <w:color w:val="000000"/>
          <w:sz w:val="24"/>
          <w:szCs w:val="24"/>
        </w:rPr>
        <w:t xml:space="preserve"> при выборе профессии, специальности подготовки, характера трудовой деятельности;</w:t>
      </w:r>
    </w:p>
    <w:p w:rsidR="00626628" w:rsidRPr="00B16745" w:rsidRDefault="009C4604" w:rsidP="009C4604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организует и проводит</w:t>
      </w:r>
      <w:r w:rsidR="00626628" w:rsidRPr="00B16745">
        <w:rPr>
          <w:rStyle w:val="2"/>
          <w:color w:val="000000"/>
          <w:sz w:val="24"/>
          <w:szCs w:val="24"/>
        </w:rPr>
        <w:t xml:space="preserve"> конс</w:t>
      </w:r>
      <w:r>
        <w:rPr>
          <w:rStyle w:val="2"/>
          <w:color w:val="000000"/>
          <w:sz w:val="24"/>
          <w:szCs w:val="24"/>
        </w:rPr>
        <w:t>ультационные занятия</w:t>
      </w:r>
      <w:r w:rsidR="00626628" w:rsidRPr="00B16745">
        <w:rPr>
          <w:rStyle w:val="2"/>
          <w:color w:val="000000"/>
          <w:sz w:val="24"/>
          <w:szCs w:val="24"/>
        </w:rPr>
        <w:t xml:space="preserve"> со студентами о технологиях трудоустройства и поиска работы в рамках факультативов, курсов по выбору.</w:t>
      </w:r>
    </w:p>
    <w:p w:rsidR="00626628" w:rsidRPr="009C4604" w:rsidRDefault="009C4604" w:rsidP="009C4604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0E38">
        <w:rPr>
          <w:rStyle w:val="22"/>
          <w:color w:val="000000"/>
          <w:sz w:val="24"/>
          <w:szCs w:val="24"/>
        </w:rPr>
        <w:t>3.2. Аналитическую</w:t>
      </w:r>
      <w:r w:rsidR="00626628" w:rsidRPr="00F80E38">
        <w:rPr>
          <w:rStyle w:val="22"/>
          <w:color w:val="000000"/>
          <w:sz w:val="24"/>
          <w:szCs w:val="24"/>
        </w:rPr>
        <w:t xml:space="preserve"> функци</w:t>
      </w:r>
      <w:r w:rsidRPr="00F80E38">
        <w:rPr>
          <w:rStyle w:val="22"/>
          <w:color w:val="000000"/>
          <w:sz w:val="24"/>
          <w:szCs w:val="24"/>
        </w:rPr>
        <w:t>ю</w:t>
      </w:r>
      <w:r>
        <w:rPr>
          <w:rStyle w:val="22"/>
          <w:color w:val="000000"/>
          <w:sz w:val="24"/>
          <w:szCs w:val="24"/>
          <w:u w:val="none"/>
        </w:rPr>
        <w:t>, в целях реализации которой Служба:</w:t>
      </w:r>
    </w:p>
    <w:p w:rsidR="00626628" w:rsidRPr="009C4604" w:rsidRDefault="009C4604" w:rsidP="00EA1433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rStyle w:val="2"/>
          <w:color w:val="000000"/>
          <w:sz w:val="24"/>
          <w:szCs w:val="24"/>
        </w:rPr>
        <w:t>- подготавливает аналитическую информацию</w:t>
      </w:r>
      <w:r w:rsidR="00626628" w:rsidRPr="00B16745">
        <w:rPr>
          <w:rStyle w:val="2"/>
          <w:color w:val="000000"/>
          <w:sz w:val="24"/>
          <w:szCs w:val="24"/>
        </w:rPr>
        <w:t xml:space="preserve"> о текущей и перспективной потребности в спе</w:t>
      </w:r>
      <w:r w:rsidR="00626628" w:rsidRPr="00B16745">
        <w:rPr>
          <w:rStyle w:val="2"/>
          <w:color w:val="000000"/>
          <w:sz w:val="24"/>
          <w:szCs w:val="24"/>
        </w:rPr>
        <w:softHyphen/>
        <w:t>циалистах, о требованиях работодателей к качеству подготовки кадров, к</w:t>
      </w:r>
      <w:r>
        <w:rPr>
          <w:rStyle w:val="2"/>
          <w:color w:val="000000"/>
          <w:sz w:val="24"/>
          <w:szCs w:val="24"/>
        </w:rPr>
        <w:t xml:space="preserve"> их</w:t>
      </w:r>
      <w:r w:rsidR="00F80E38">
        <w:rPr>
          <w:rStyle w:val="2"/>
          <w:color w:val="000000"/>
          <w:sz w:val="24"/>
          <w:szCs w:val="24"/>
        </w:rPr>
        <w:t xml:space="preserve"> личным каче</w:t>
      </w:r>
      <w:r w:rsidR="00F80E38">
        <w:rPr>
          <w:rStyle w:val="2"/>
          <w:color w:val="000000"/>
          <w:sz w:val="24"/>
          <w:szCs w:val="24"/>
        </w:rPr>
        <w:softHyphen/>
        <w:t>ствам, выработке</w:t>
      </w:r>
      <w:r>
        <w:rPr>
          <w:rStyle w:val="2"/>
          <w:color w:val="000000"/>
          <w:sz w:val="24"/>
          <w:szCs w:val="24"/>
        </w:rPr>
        <w:t xml:space="preserve"> предложений</w:t>
      </w:r>
      <w:r w:rsidR="00626628" w:rsidRPr="00B16745">
        <w:rPr>
          <w:rStyle w:val="2"/>
          <w:color w:val="000000"/>
          <w:sz w:val="24"/>
          <w:szCs w:val="24"/>
        </w:rPr>
        <w:t xml:space="preserve"> руководству </w:t>
      </w:r>
      <w:r>
        <w:rPr>
          <w:rStyle w:val="2"/>
          <w:color w:val="000000"/>
          <w:sz w:val="24"/>
          <w:szCs w:val="24"/>
        </w:rPr>
        <w:t>Т</w:t>
      </w:r>
      <w:r w:rsidR="008905B5">
        <w:rPr>
          <w:rStyle w:val="2"/>
          <w:color w:val="000000"/>
          <w:sz w:val="24"/>
          <w:szCs w:val="24"/>
        </w:rPr>
        <w:t>ехникума</w:t>
      </w:r>
      <w:r w:rsidR="00626628" w:rsidRPr="00B16745">
        <w:rPr>
          <w:rStyle w:val="2"/>
          <w:color w:val="000000"/>
          <w:sz w:val="24"/>
          <w:szCs w:val="24"/>
        </w:rPr>
        <w:t>, структурным подразделениям для формирования политики в области подготовки специалистов, воспитания студентов;</w:t>
      </w:r>
    </w:p>
    <w:p w:rsidR="00626628" w:rsidRPr="00B16745" w:rsidRDefault="00F80E38" w:rsidP="00F80E38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определяет целевые</w:t>
      </w:r>
      <w:r w:rsidR="00626628" w:rsidRPr="00B16745">
        <w:rPr>
          <w:rStyle w:val="2"/>
          <w:color w:val="000000"/>
          <w:sz w:val="24"/>
          <w:szCs w:val="24"/>
        </w:rPr>
        <w:t xml:space="preserve"> группы работодателей для каждой </w:t>
      </w:r>
      <w:r w:rsidR="008905B5">
        <w:rPr>
          <w:rStyle w:val="2"/>
          <w:color w:val="000000"/>
          <w:sz w:val="24"/>
          <w:szCs w:val="24"/>
        </w:rPr>
        <w:t xml:space="preserve">профессии и </w:t>
      </w:r>
      <w:r w:rsidR="00626628" w:rsidRPr="00B16745">
        <w:rPr>
          <w:rStyle w:val="2"/>
          <w:color w:val="000000"/>
          <w:sz w:val="24"/>
          <w:szCs w:val="24"/>
        </w:rPr>
        <w:t>специальности</w:t>
      </w:r>
      <w:r w:rsidR="008905B5">
        <w:rPr>
          <w:rStyle w:val="2"/>
          <w:color w:val="000000"/>
          <w:sz w:val="24"/>
          <w:szCs w:val="24"/>
        </w:rPr>
        <w:t xml:space="preserve"> техникума</w:t>
      </w:r>
      <w:r w:rsidR="00626628" w:rsidRPr="00B16745">
        <w:rPr>
          <w:rStyle w:val="2"/>
          <w:color w:val="000000"/>
          <w:sz w:val="24"/>
          <w:szCs w:val="24"/>
        </w:rPr>
        <w:t>;</w:t>
      </w:r>
    </w:p>
    <w:p w:rsidR="00626628" w:rsidRPr="00B16745" w:rsidRDefault="00F80E38" w:rsidP="00F80E38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="00626628" w:rsidRPr="00B16745">
        <w:rPr>
          <w:rStyle w:val="2"/>
          <w:color w:val="000000"/>
          <w:sz w:val="24"/>
          <w:szCs w:val="24"/>
        </w:rPr>
        <w:t>анализ</w:t>
      </w:r>
      <w:r>
        <w:rPr>
          <w:rStyle w:val="2"/>
          <w:color w:val="000000"/>
          <w:sz w:val="24"/>
          <w:szCs w:val="24"/>
        </w:rPr>
        <w:t>ирует эффективность и результативность</w:t>
      </w:r>
      <w:r w:rsidR="00626628" w:rsidRPr="00B16745">
        <w:rPr>
          <w:rStyle w:val="2"/>
          <w:color w:val="000000"/>
          <w:sz w:val="24"/>
          <w:szCs w:val="24"/>
        </w:rPr>
        <w:t xml:space="preserve"> деятельности Служб</w:t>
      </w:r>
      <w:r>
        <w:rPr>
          <w:rStyle w:val="2"/>
          <w:color w:val="000000"/>
          <w:sz w:val="24"/>
          <w:szCs w:val="24"/>
        </w:rPr>
        <w:t>ы</w:t>
      </w:r>
      <w:r w:rsidR="00626628" w:rsidRPr="00B16745">
        <w:rPr>
          <w:rStyle w:val="2"/>
          <w:color w:val="000000"/>
          <w:sz w:val="24"/>
          <w:szCs w:val="24"/>
        </w:rPr>
        <w:t xml:space="preserve"> </w:t>
      </w:r>
      <w:r w:rsidR="008905B5">
        <w:rPr>
          <w:rStyle w:val="2"/>
          <w:color w:val="000000"/>
          <w:sz w:val="24"/>
          <w:szCs w:val="24"/>
        </w:rPr>
        <w:t>техникума</w:t>
      </w:r>
      <w:r>
        <w:rPr>
          <w:rStyle w:val="2"/>
          <w:color w:val="000000"/>
          <w:sz w:val="24"/>
          <w:szCs w:val="24"/>
        </w:rPr>
        <w:t xml:space="preserve"> и принимает</w:t>
      </w:r>
      <w:r w:rsidR="00626628" w:rsidRPr="00B16745">
        <w:rPr>
          <w:rStyle w:val="2"/>
          <w:color w:val="000000"/>
          <w:sz w:val="24"/>
          <w:szCs w:val="24"/>
        </w:rPr>
        <w:t xml:space="preserve"> мер</w:t>
      </w:r>
      <w:r>
        <w:rPr>
          <w:rStyle w:val="2"/>
          <w:color w:val="000000"/>
          <w:sz w:val="24"/>
          <w:szCs w:val="24"/>
        </w:rPr>
        <w:t>ы</w:t>
      </w:r>
      <w:r w:rsidR="00626628" w:rsidRPr="00B16745">
        <w:rPr>
          <w:rStyle w:val="2"/>
          <w:color w:val="000000"/>
          <w:sz w:val="24"/>
          <w:szCs w:val="24"/>
        </w:rPr>
        <w:t xml:space="preserve"> к ее улучшению;</w:t>
      </w:r>
    </w:p>
    <w:p w:rsidR="00626628" w:rsidRPr="00B16745" w:rsidRDefault="00F80E38" w:rsidP="00F80E38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мониторит состояние</w:t>
      </w:r>
      <w:r w:rsidR="00626628" w:rsidRPr="00B16745">
        <w:rPr>
          <w:rStyle w:val="2"/>
          <w:color w:val="000000"/>
          <w:sz w:val="24"/>
          <w:szCs w:val="24"/>
        </w:rPr>
        <w:t xml:space="preserve"> и </w:t>
      </w:r>
      <w:r>
        <w:rPr>
          <w:rStyle w:val="2"/>
          <w:color w:val="000000"/>
          <w:sz w:val="24"/>
          <w:szCs w:val="24"/>
        </w:rPr>
        <w:t>тенденции</w:t>
      </w:r>
      <w:r w:rsidR="00626628" w:rsidRPr="00B16745">
        <w:rPr>
          <w:rStyle w:val="2"/>
          <w:color w:val="000000"/>
          <w:sz w:val="24"/>
          <w:szCs w:val="24"/>
        </w:rPr>
        <w:t xml:space="preserve"> развития рынка труда;</w:t>
      </w:r>
    </w:p>
    <w:p w:rsidR="008905B5" w:rsidRPr="008905B5" w:rsidRDefault="00F80E38" w:rsidP="00F80E38">
      <w:pPr>
        <w:pStyle w:val="21"/>
        <w:shd w:val="clear" w:color="auto" w:fill="auto"/>
        <w:tabs>
          <w:tab w:val="left" w:pos="299"/>
        </w:tabs>
        <w:spacing w:before="0" w:line="240" w:lineRule="auto"/>
        <w:ind w:firstLine="0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-занимается мониторингом </w:t>
      </w:r>
      <w:r w:rsidR="00626628" w:rsidRPr="00B16745">
        <w:rPr>
          <w:rStyle w:val="2"/>
          <w:color w:val="000000"/>
          <w:sz w:val="24"/>
          <w:szCs w:val="24"/>
        </w:rPr>
        <w:t>фактического и планируемого трудоустройства выпускников</w:t>
      </w:r>
      <w:r>
        <w:rPr>
          <w:rStyle w:val="2"/>
          <w:color w:val="000000"/>
          <w:sz w:val="24"/>
          <w:szCs w:val="24"/>
        </w:rPr>
        <w:t xml:space="preserve"> Техникума</w:t>
      </w:r>
      <w:r w:rsidR="00626628" w:rsidRPr="00B16745">
        <w:rPr>
          <w:rStyle w:val="2"/>
          <w:color w:val="000000"/>
          <w:sz w:val="24"/>
          <w:szCs w:val="24"/>
        </w:rPr>
        <w:t>.</w:t>
      </w:r>
    </w:p>
    <w:p w:rsidR="00F80E38" w:rsidRDefault="00F80E38" w:rsidP="00F80E38">
      <w:pPr>
        <w:pStyle w:val="21"/>
        <w:shd w:val="clear" w:color="auto" w:fill="auto"/>
        <w:spacing w:before="0" w:line="240" w:lineRule="auto"/>
        <w:ind w:firstLine="0"/>
        <w:rPr>
          <w:rStyle w:val="22"/>
          <w:sz w:val="24"/>
          <w:szCs w:val="24"/>
          <w:u w:val="none"/>
          <w:shd w:val="clear" w:color="auto" w:fill="auto"/>
        </w:rPr>
      </w:pPr>
      <w:r>
        <w:rPr>
          <w:rStyle w:val="22"/>
          <w:color w:val="000000"/>
          <w:sz w:val="24"/>
          <w:szCs w:val="24"/>
        </w:rPr>
        <w:t xml:space="preserve">3.3.Информационную функцию, </w:t>
      </w:r>
      <w:r>
        <w:rPr>
          <w:rStyle w:val="22"/>
          <w:color w:val="000000"/>
          <w:sz w:val="24"/>
          <w:szCs w:val="24"/>
          <w:u w:val="none"/>
        </w:rPr>
        <w:t>в целях реализации которой Служба:</w:t>
      </w:r>
    </w:p>
    <w:p w:rsidR="00BE68C1" w:rsidRPr="004A7C81" w:rsidRDefault="00F80E38" w:rsidP="00F80E38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2"/>
          <w:sz w:val="24"/>
          <w:szCs w:val="24"/>
          <w:u w:val="none"/>
          <w:shd w:val="clear" w:color="auto" w:fill="auto"/>
        </w:rPr>
        <w:t xml:space="preserve">- </w:t>
      </w:r>
      <w:r>
        <w:rPr>
          <w:rStyle w:val="2"/>
          <w:color w:val="000000"/>
          <w:sz w:val="24"/>
          <w:szCs w:val="24"/>
        </w:rPr>
        <w:t>создает информационную систему</w:t>
      </w:r>
      <w:r w:rsidR="00BE68C1" w:rsidRPr="004A7C81">
        <w:rPr>
          <w:rStyle w:val="2"/>
          <w:color w:val="000000"/>
          <w:sz w:val="24"/>
          <w:szCs w:val="24"/>
        </w:rPr>
        <w:t xml:space="preserve"> для обеспечения студентов и выпускников </w:t>
      </w:r>
      <w:r>
        <w:rPr>
          <w:rStyle w:val="2"/>
          <w:color w:val="000000"/>
          <w:sz w:val="24"/>
          <w:szCs w:val="24"/>
        </w:rPr>
        <w:t>Те</w:t>
      </w:r>
      <w:r w:rsidR="00416329">
        <w:rPr>
          <w:rStyle w:val="2"/>
          <w:color w:val="000000"/>
          <w:sz w:val="24"/>
          <w:szCs w:val="24"/>
        </w:rPr>
        <w:t>хникума</w:t>
      </w:r>
      <w:r>
        <w:rPr>
          <w:rStyle w:val="2"/>
          <w:color w:val="000000"/>
          <w:sz w:val="24"/>
          <w:szCs w:val="24"/>
        </w:rPr>
        <w:t xml:space="preserve"> данными о рынке труда,</w:t>
      </w:r>
      <w:r w:rsidR="00BE68C1" w:rsidRPr="004A7C81">
        <w:rPr>
          <w:rStyle w:val="2"/>
          <w:color w:val="000000"/>
          <w:sz w:val="24"/>
          <w:szCs w:val="24"/>
        </w:rPr>
        <w:t xml:space="preserve"> работодателей - о студентах и выпускниках (базы данных вакансий и резюме);</w:t>
      </w:r>
    </w:p>
    <w:p w:rsidR="00BE68C1" w:rsidRPr="004A7C81" w:rsidRDefault="00F80E38" w:rsidP="00F80E38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предоставляет информацию</w:t>
      </w:r>
      <w:r w:rsidR="00BE68C1" w:rsidRPr="004A7C81">
        <w:rPr>
          <w:rStyle w:val="2"/>
          <w:color w:val="000000"/>
          <w:sz w:val="24"/>
          <w:szCs w:val="24"/>
        </w:rPr>
        <w:t xml:space="preserve"> заинтересованным лицам о требованиях работодателей к качеству подготовки специалистов;</w:t>
      </w:r>
    </w:p>
    <w:p w:rsidR="00BE68C1" w:rsidRDefault="00F80E38" w:rsidP="00F80E38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-отслеживает и предоставляет информацию</w:t>
      </w:r>
      <w:r w:rsidR="00BE68C1" w:rsidRPr="004A7C81">
        <w:rPr>
          <w:rStyle w:val="2"/>
          <w:color w:val="000000"/>
          <w:sz w:val="24"/>
          <w:szCs w:val="24"/>
        </w:rPr>
        <w:t xml:space="preserve"> студентам и выпускникам</w:t>
      </w:r>
      <w:r>
        <w:rPr>
          <w:rStyle w:val="2"/>
          <w:color w:val="000000"/>
          <w:sz w:val="24"/>
          <w:szCs w:val="24"/>
        </w:rPr>
        <w:t xml:space="preserve"> Техникума</w:t>
      </w:r>
      <w:r w:rsidR="00BE68C1" w:rsidRPr="004A7C81">
        <w:rPr>
          <w:rStyle w:val="2"/>
          <w:color w:val="000000"/>
          <w:sz w:val="24"/>
          <w:szCs w:val="24"/>
        </w:rPr>
        <w:t xml:space="preserve"> о востребо</w:t>
      </w:r>
      <w:r w:rsidR="00BE68C1" w:rsidRPr="004A7C81">
        <w:rPr>
          <w:rStyle w:val="2"/>
          <w:color w:val="000000"/>
          <w:sz w:val="24"/>
          <w:szCs w:val="24"/>
        </w:rPr>
        <w:softHyphen/>
        <w:t xml:space="preserve">ванности специалистов в разрезе </w:t>
      </w:r>
      <w:r w:rsidR="00416329">
        <w:rPr>
          <w:rStyle w:val="2"/>
          <w:color w:val="000000"/>
          <w:sz w:val="24"/>
          <w:szCs w:val="24"/>
        </w:rPr>
        <w:t xml:space="preserve">профессий и </w:t>
      </w:r>
      <w:r w:rsidR="00BE68C1" w:rsidRPr="004A7C81">
        <w:rPr>
          <w:rStyle w:val="2"/>
          <w:color w:val="000000"/>
          <w:sz w:val="24"/>
          <w:szCs w:val="24"/>
        </w:rPr>
        <w:t xml:space="preserve">специальностей подготовки, о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F80E38" w:rsidRPr="00916D54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80E38" w:rsidRPr="000817B5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E38" w:rsidRPr="00916D54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8" w:rsidRPr="00916D54" w:rsidRDefault="00F80E38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38" w:rsidRPr="00916D54" w:rsidRDefault="00F80E38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8" w:rsidRPr="00916D54" w:rsidRDefault="00F80E3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8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80E38" w:rsidRDefault="00F80E38" w:rsidP="00F80E38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</w:p>
    <w:p w:rsidR="00F335EC" w:rsidRPr="00F335EC" w:rsidRDefault="00F335EC" w:rsidP="00F80E38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color w:val="000000"/>
          <w:sz w:val="24"/>
          <w:szCs w:val="24"/>
          <w:shd w:val="clear" w:color="auto" w:fill="FFFFFF"/>
        </w:rPr>
      </w:pPr>
      <w:r w:rsidRPr="004A7C81">
        <w:rPr>
          <w:rStyle w:val="2"/>
          <w:color w:val="000000"/>
          <w:sz w:val="24"/>
          <w:szCs w:val="24"/>
        </w:rPr>
        <w:t xml:space="preserve">квалификационных </w:t>
      </w:r>
      <w:proofErr w:type="gramStart"/>
      <w:r w:rsidRPr="004A7C81">
        <w:rPr>
          <w:rStyle w:val="2"/>
          <w:color w:val="000000"/>
          <w:sz w:val="24"/>
          <w:szCs w:val="24"/>
        </w:rPr>
        <w:t>каче</w:t>
      </w:r>
      <w:r w:rsidRPr="004A7C81">
        <w:rPr>
          <w:rStyle w:val="2"/>
          <w:color w:val="000000"/>
          <w:sz w:val="24"/>
          <w:szCs w:val="24"/>
        </w:rPr>
        <w:softHyphen/>
        <w:t>ствах</w:t>
      </w:r>
      <w:proofErr w:type="gramEnd"/>
      <w:r w:rsidRPr="004A7C81">
        <w:rPr>
          <w:rStyle w:val="2"/>
          <w:color w:val="000000"/>
          <w:sz w:val="24"/>
          <w:szCs w:val="24"/>
        </w:rPr>
        <w:t>, о перспективной потребности в специалистах;</w:t>
      </w:r>
    </w:p>
    <w:p w:rsidR="00BE68C1" w:rsidRPr="004A7C81" w:rsidRDefault="00F80E38" w:rsidP="00F80E38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предоставляет</w:t>
      </w:r>
      <w:r w:rsidR="00BE68C1" w:rsidRPr="004A7C81">
        <w:rPr>
          <w:rStyle w:val="2"/>
          <w:color w:val="000000"/>
          <w:sz w:val="24"/>
          <w:szCs w:val="24"/>
        </w:rPr>
        <w:t xml:space="preserve"> студентам и выпускниками </w:t>
      </w:r>
      <w:r>
        <w:rPr>
          <w:rStyle w:val="2"/>
          <w:color w:val="000000"/>
          <w:sz w:val="24"/>
          <w:szCs w:val="24"/>
        </w:rPr>
        <w:t>Т</w:t>
      </w:r>
      <w:r w:rsidR="00416329">
        <w:rPr>
          <w:rStyle w:val="2"/>
          <w:color w:val="000000"/>
          <w:sz w:val="24"/>
          <w:szCs w:val="24"/>
        </w:rPr>
        <w:t>ехникума</w:t>
      </w:r>
      <w:r w:rsidR="00BE68C1" w:rsidRPr="004A7C81">
        <w:rPr>
          <w:rStyle w:val="2"/>
          <w:color w:val="000000"/>
          <w:sz w:val="24"/>
          <w:szCs w:val="24"/>
        </w:rPr>
        <w:t xml:space="preserve"> информации о местонахожде</w:t>
      </w:r>
      <w:r w:rsidR="00BE68C1" w:rsidRPr="004A7C81">
        <w:rPr>
          <w:rStyle w:val="2"/>
          <w:color w:val="000000"/>
          <w:sz w:val="24"/>
          <w:szCs w:val="24"/>
        </w:rPr>
        <w:softHyphen/>
        <w:t>нии хозяйствующих субъектов, в задачи которых входит подбор спе</w:t>
      </w:r>
      <w:r w:rsidR="00BE68C1" w:rsidRPr="004A7C81">
        <w:rPr>
          <w:rStyle w:val="2"/>
          <w:color w:val="000000"/>
          <w:sz w:val="24"/>
          <w:szCs w:val="24"/>
        </w:rPr>
        <w:softHyphen/>
        <w:t>циалистов для предприятий и организаций;</w:t>
      </w:r>
    </w:p>
    <w:p w:rsidR="00BE68C1" w:rsidRPr="004A7C81" w:rsidRDefault="00F80E38" w:rsidP="00F80E38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="00292D3A">
        <w:rPr>
          <w:rStyle w:val="2"/>
          <w:color w:val="000000"/>
          <w:sz w:val="24"/>
          <w:szCs w:val="24"/>
        </w:rPr>
        <w:t>ведет страницу</w:t>
      </w:r>
      <w:r w:rsidR="00BE68C1" w:rsidRPr="004A7C81">
        <w:rPr>
          <w:rStyle w:val="2"/>
          <w:color w:val="000000"/>
          <w:sz w:val="24"/>
          <w:szCs w:val="24"/>
        </w:rPr>
        <w:t xml:space="preserve"> </w:t>
      </w:r>
      <w:r w:rsidR="00292D3A">
        <w:rPr>
          <w:rStyle w:val="2"/>
          <w:color w:val="000000"/>
          <w:sz w:val="24"/>
          <w:szCs w:val="24"/>
        </w:rPr>
        <w:t>«</w:t>
      </w:r>
      <w:r w:rsidR="00BE68C1" w:rsidRPr="004A7C81">
        <w:rPr>
          <w:rStyle w:val="2"/>
          <w:color w:val="000000"/>
          <w:sz w:val="24"/>
          <w:szCs w:val="24"/>
        </w:rPr>
        <w:t>Трудоустройство</w:t>
      </w:r>
      <w:r w:rsidR="00292D3A">
        <w:rPr>
          <w:rStyle w:val="2"/>
          <w:color w:val="000000"/>
          <w:sz w:val="24"/>
          <w:szCs w:val="24"/>
        </w:rPr>
        <w:t>»</w:t>
      </w:r>
      <w:r w:rsidR="00BE68C1" w:rsidRPr="004A7C81">
        <w:rPr>
          <w:rStyle w:val="2"/>
          <w:color w:val="000000"/>
          <w:sz w:val="24"/>
          <w:szCs w:val="24"/>
        </w:rPr>
        <w:t xml:space="preserve"> на официальном сайте </w:t>
      </w:r>
      <w:r w:rsidR="00292D3A">
        <w:rPr>
          <w:rStyle w:val="2"/>
          <w:color w:val="000000"/>
          <w:sz w:val="24"/>
          <w:szCs w:val="24"/>
        </w:rPr>
        <w:t>Т</w:t>
      </w:r>
      <w:r w:rsidR="00416329">
        <w:rPr>
          <w:rStyle w:val="2"/>
          <w:color w:val="000000"/>
          <w:sz w:val="24"/>
          <w:szCs w:val="24"/>
        </w:rPr>
        <w:t>ехникума</w:t>
      </w:r>
      <w:r w:rsidR="00BE68C1" w:rsidRPr="004A7C81">
        <w:rPr>
          <w:rStyle w:val="2"/>
          <w:color w:val="000000"/>
          <w:sz w:val="24"/>
          <w:szCs w:val="24"/>
        </w:rPr>
        <w:t xml:space="preserve"> с целью инфор</w:t>
      </w:r>
      <w:r w:rsidR="00BE68C1" w:rsidRPr="004A7C81">
        <w:rPr>
          <w:rStyle w:val="2"/>
          <w:color w:val="000000"/>
          <w:sz w:val="24"/>
          <w:szCs w:val="24"/>
        </w:rPr>
        <w:softHyphen/>
        <w:t>мирования разных категорий потребителей.</w:t>
      </w:r>
    </w:p>
    <w:p w:rsidR="00BE68C1" w:rsidRPr="00292D3A" w:rsidRDefault="00292D3A" w:rsidP="00292D3A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2"/>
          <w:color w:val="000000"/>
          <w:sz w:val="24"/>
          <w:szCs w:val="24"/>
        </w:rPr>
        <w:t>3.4.Консультационную</w:t>
      </w:r>
      <w:r w:rsidR="00BE68C1" w:rsidRPr="004A7C81">
        <w:rPr>
          <w:rStyle w:val="22"/>
          <w:color w:val="000000"/>
          <w:sz w:val="24"/>
          <w:szCs w:val="24"/>
        </w:rPr>
        <w:t xml:space="preserve"> функци</w:t>
      </w:r>
      <w:r>
        <w:rPr>
          <w:rStyle w:val="22"/>
          <w:color w:val="000000"/>
          <w:sz w:val="24"/>
          <w:szCs w:val="24"/>
        </w:rPr>
        <w:t xml:space="preserve">ю, </w:t>
      </w:r>
      <w:r>
        <w:rPr>
          <w:rStyle w:val="22"/>
          <w:color w:val="000000"/>
          <w:sz w:val="24"/>
          <w:szCs w:val="24"/>
          <w:u w:val="none"/>
        </w:rPr>
        <w:t>в целях реализации которой Служба:</w:t>
      </w:r>
    </w:p>
    <w:p w:rsidR="00BE68C1" w:rsidRPr="004A7C81" w:rsidRDefault="00292D3A" w:rsidP="00292D3A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консультирует</w:t>
      </w:r>
      <w:r w:rsidR="00BE68C1" w:rsidRPr="004A7C81">
        <w:rPr>
          <w:rStyle w:val="2"/>
          <w:color w:val="000000"/>
          <w:sz w:val="24"/>
          <w:szCs w:val="24"/>
        </w:rPr>
        <w:t xml:space="preserve"> работодателей о системе подготовки в </w:t>
      </w:r>
      <w:r>
        <w:rPr>
          <w:rStyle w:val="2"/>
          <w:color w:val="000000"/>
          <w:sz w:val="24"/>
          <w:szCs w:val="24"/>
        </w:rPr>
        <w:t>Т</w:t>
      </w:r>
      <w:r w:rsidR="00951E53">
        <w:rPr>
          <w:rStyle w:val="2"/>
          <w:color w:val="000000"/>
          <w:sz w:val="24"/>
          <w:szCs w:val="24"/>
        </w:rPr>
        <w:t>ехникуме</w:t>
      </w:r>
      <w:r w:rsidR="00BE68C1" w:rsidRPr="004A7C81">
        <w:rPr>
          <w:rStyle w:val="2"/>
          <w:color w:val="000000"/>
          <w:sz w:val="24"/>
          <w:szCs w:val="24"/>
        </w:rPr>
        <w:t>, возможностях поиска требуемых специалистов и налаживании контактов со структурными подразделе</w:t>
      </w:r>
      <w:r w:rsidR="00BE68C1" w:rsidRPr="004A7C81">
        <w:rPr>
          <w:rStyle w:val="2"/>
          <w:color w:val="000000"/>
          <w:sz w:val="24"/>
          <w:szCs w:val="24"/>
        </w:rPr>
        <w:softHyphen/>
        <w:t>ниями;</w:t>
      </w:r>
    </w:p>
    <w:p w:rsidR="00BE68C1" w:rsidRPr="004A7C81" w:rsidRDefault="00292D3A" w:rsidP="00292D3A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</w:t>
      </w:r>
      <w:r w:rsidR="00BE68C1" w:rsidRPr="004A7C81">
        <w:rPr>
          <w:rStyle w:val="2"/>
          <w:color w:val="000000"/>
          <w:sz w:val="24"/>
          <w:szCs w:val="24"/>
        </w:rPr>
        <w:t>по результатам индивидуального психологического тестирования</w:t>
      </w:r>
      <w:r>
        <w:rPr>
          <w:rStyle w:val="2"/>
          <w:color w:val="000000"/>
          <w:sz w:val="24"/>
          <w:szCs w:val="24"/>
        </w:rPr>
        <w:t xml:space="preserve"> консультирует</w:t>
      </w:r>
      <w:r w:rsidR="00BE68C1" w:rsidRPr="004A7C81">
        <w:rPr>
          <w:rStyle w:val="2"/>
          <w:color w:val="000000"/>
          <w:sz w:val="24"/>
          <w:szCs w:val="24"/>
        </w:rPr>
        <w:t xml:space="preserve"> </w:t>
      </w:r>
      <w:proofErr w:type="gramStart"/>
      <w:r>
        <w:rPr>
          <w:rStyle w:val="2"/>
          <w:color w:val="000000"/>
          <w:sz w:val="24"/>
          <w:szCs w:val="24"/>
        </w:rPr>
        <w:t>обучающихся</w:t>
      </w:r>
      <w:proofErr w:type="gramEnd"/>
      <w:r>
        <w:rPr>
          <w:rStyle w:val="2"/>
          <w:color w:val="000000"/>
          <w:sz w:val="24"/>
          <w:szCs w:val="24"/>
        </w:rPr>
        <w:t xml:space="preserve"> Техникума</w:t>
      </w:r>
      <w:r w:rsidRPr="004A7C81">
        <w:rPr>
          <w:rStyle w:val="2"/>
          <w:color w:val="000000"/>
          <w:sz w:val="24"/>
          <w:szCs w:val="24"/>
        </w:rPr>
        <w:t xml:space="preserve"> </w:t>
      </w:r>
      <w:r w:rsidR="00BE68C1" w:rsidRPr="004A7C81">
        <w:rPr>
          <w:rStyle w:val="2"/>
          <w:color w:val="000000"/>
          <w:sz w:val="24"/>
          <w:szCs w:val="24"/>
        </w:rPr>
        <w:t>при выборе работы, характера трудовой деятельности;</w:t>
      </w:r>
    </w:p>
    <w:p w:rsidR="00BE68C1" w:rsidRPr="004A7C81" w:rsidRDefault="00292D3A" w:rsidP="00292D3A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проводит консультации</w:t>
      </w:r>
      <w:r w:rsidR="00BE68C1" w:rsidRPr="004A7C81">
        <w:rPr>
          <w:rStyle w:val="2"/>
          <w:color w:val="000000"/>
          <w:sz w:val="24"/>
          <w:szCs w:val="24"/>
        </w:rPr>
        <w:t xml:space="preserve"> студентов и выпускников </w:t>
      </w:r>
      <w:r w:rsidR="00951E53">
        <w:rPr>
          <w:rStyle w:val="2"/>
          <w:color w:val="000000"/>
          <w:sz w:val="24"/>
          <w:szCs w:val="24"/>
        </w:rPr>
        <w:t>техникума</w:t>
      </w:r>
      <w:r w:rsidR="00BE68C1" w:rsidRPr="004A7C81">
        <w:rPr>
          <w:rStyle w:val="2"/>
          <w:color w:val="000000"/>
          <w:sz w:val="24"/>
          <w:szCs w:val="24"/>
        </w:rPr>
        <w:t xml:space="preserve"> по работе с базами данных, разме</w:t>
      </w:r>
      <w:r w:rsidR="00BE68C1" w:rsidRPr="004A7C81">
        <w:rPr>
          <w:rStyle w:val="2"/>
          <w:color w:val="000000"/>
          <w:sz w:val="24"/>
          <w:szCs w:val="24"/>
        </w:rPr>
        <w:softHyphen/>
        <w:t>щенными в информационной сети Интернет, а также с базами данных Службы;</w:t>
      </w:r>
    </w:p>
    <w:p w:rsidR="00BE68C1" w:rsidRPr="004A7C81" w:rsidRDefault="00292D3A" w:rsidP="00292D3A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консультирует</w:t>
      </w:r>
      <w:r w:rsidR="00BE68C1" w:rsidRPr="004A7C81">
        <w:rPr>
          <w:rStyle w:val="2"/>
          <w:color w:val="000000"/>
          <w:sz w:val="24"/>
          <w:szCs w:val="24"/>
        </w:rPr>
        <w:t xml:space="preserve"> родителей и будущих абитуриентов по вопросам приема в </w:t>
      </w:r>
      <w:r>
        <w:rPr>
          <w:rStyle w:val="2"/>
          <w:color w:val="000000"/>
          <w:sz w:val="24"/>
          <w:szCs w:val="24"/>
        </w:rPr>
        <w:t>Т</w:t>
      </w:r>
      <w:r w:rsidR="005B2489">
        <w:rPr>
          <w:rStyle w:val="2"/>
          <w:color w:val="000000"/>
          <w:sz w:val="24"/>
          <w:szCs w:val="24"/>
        </w:rPr>
        <w:t>ехникум</w:t>
      </w:r>
      <w:r w:rsidR="00BE68C1" w:rsidRPr="004A7C81">
        <w:rPr>
          <w:rStyle w:val="2"/>
          <w:color w:val="000000"/>
          <w:sz w:val="24"/>
          <w:szCs w:val="24"/>
        </w:rPr>
        <w:t>.</w:t>
      </w:r>
    </w:p>
    <w:p w:rsidR="00626628" w:rsidRPr="00B16745" w:rsidRDefault="00626628" w:rsidP="00EA1433">
      <w:pPr>
        <w:pStyle w:val="21"/>
        <w:shd w:val="clear" w:color="auto" w:fill="auto"/>
        <w:tabs>
          <w:tab w:val="left" w:pos="399"/>
        </w:tabs>
        <w:spacing w:before="0" w:line="240" w:lineRule="auto"/>
        <w:ind w:firstLine="567"/>
        <w:rPr>
          <w:rStyle w:val="24"/>
          <w:color w:val="000000"/>
          <w:sz w:val="24"/>
          <w:szCs w:val="24"/>
        </w:rPr>
      </w:pPr>
    </w:p>
    <w:p w:rsidR="00626628" w:rsidRDefault="00627BE4" w:rsidP="00EA1433">
      <w:pPr>
        <w:pStyle w:val="13"/>
        <w:keepNext/>
        <w:keepLines/>
        <w:shd w:val="clear" w:color="auto" w:fill="auto"/>
        <w:tabs>
          <w:tab w:val="left" w:pos="298"/>
        </w:tabs>
        <w:spacing w:before="0" w:line="240" w:lineRule="auto"/>
        <w:ind w:firstLine="567"/>
        <w:jc w:val="center"/>
        <w:rPr>
          <w:rStyle w:val="12"/>
          <w:b/>
          <w:color w:val="000000"/>
          <w:sz w:val="24"/>
          <w:szCs w:val="24"/>
        </w:rPr>
      </w:pPr>
      <w:r w:rsidRPr="00627BE4">
        <w:rPr>
          <w:rStyle w:val="12"/>
          <w:b/>
          <w:color w:val="000000"/>
          <w:sz w:val="24"/>
          <w:szCs w:val="24"/>
        </w:rPr>
        <w:t xml:space="preserve">4. ПЕРЕЧЕНЬ ДОКУМЕНТОВ ПО </w:t>
      </w:r>
      <w:r w:rsidR="00292D3A">
        <w:rPr>
          <w:rStyle w:val="12"/>
          <w:b/>
          <w:color w:val="000000"/>
          <w:sz w:val="24"/>
          <w:szCs w:val="24"/>
        </w:rPr>
        <w:t>РАБОТЕ СЛУЖБЫ</w:t>
      </w:r>
    </w:p>
    <w:p w:rsidR="00DB1880" w:rsidRPr="00627BE4" w:rsidRDefault="00DB1880" w:rsidP="00EA1433">
      <w:pPr>
        <w:pStyle w:val="13"/>
        <w:keepNext/>
        <w:keepLines/>
        <w:shd w:val="clear" w:color="auto" w:fill="auto"/>
        <w:tabs>
          <w:tab w:val="left" w:pos="298"/>
        </w:tabs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626628" w:rsidRPr="00292D3A" w:rsidRDefault="00292D3A" w:rsidP="00292D3A">
      <w:pPr>
        <w:pStyle w:val="21"/>
        <w:shd w:val="clear" w:color="auto" w:fill="auto"/>
        <w:tabs>
          <w:tab w:val="left" w:pos="423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4.1. </w:t>
      </w:r>
      <w:r w:rsidR="00626628" w:rsidRPr="00B16745">
        <w:rPr>
          <w:rStyle w:val="2"/>
          <w:color w:val="000000"/>
          <w:sz w:val="24"/>
          <w:szCs w:val="24"/>
        </w:rPr>
        <w:t xml:space="preserve">Сотрудники Службы </w:t>
      </w:r>
      <w:r>
        <w:rPr>
          <w:rStyle w:val="2"/>
          <w:color w:val="000000"/>
          <w:sz w:val="24"/>
          <w:szCs w:val="24"/>
        </w:rPr>
        <w:t xml:space="preserve">при осуществлении своей деятельности используют следующие </w:t>
      </w:r>
      <w:r w:rsidR="00626628" w:rsidRPr="00B16745">
        <w:rPr>
          <w:rStyle w:val="2"/>
          <w:color w:val="000000"/>
          <w:sz w:val="24"/>
          <w:szCs w:val="24"/>
        </w:rPr>
        <w:t>документы:</w:t>
      </w:r>
    </w:p>
    <w:p w:rsidR="00626628" w:rsidRPr="00B16745" w:rsidRDefault="00292D3A" w:rsidP="00292D3A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</w:t>
      </w:r>
      <w:r w:rsidR="007B0F14">
        <w:rPr>
          <w:rStyle w:val="2"/>
          <w:color w:val="000000"/>
          <w:sz w:val="24"/>
          <w:szCs w:val="24"/>
        </w:rPr>
        <w:t>н</w:t>
      </w:r>
      <w:r>
        <w:rPr>
          <w:rStyle w:val="2"/>
          <w:color w:val="000000"/>
          <w:sz w:val="24"/>
          <w:szCs w:val="24"/>
        </w:rPr>
        <w:t>астоящее Положение</w:t>
      </w:r>
      <w:r w:rsidR="00D03613">
        <w:rPr>
          <w:rStyle w:val="2"/>
          <w:color w:val="000000"/>
          <w:sz w:val="24"/>
          <w:szCs w:val="24"/>
        </w:rPr>
        <w:t>;</w:t>
      </w:r>
    </w:p>
    <w:p w:rsidR="00626628" w:rsidRPr="00627BE4" w:rsidRDefault="00292D3A" w:rsidP="00292D3A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</w:t>
      </w:r>
      <w:r w:rsidR="007B0F14">
        <w:rPr>
          <w:rStyle w:val="2"/>
          <w:color w:val="000000"/>
          <w:sz w:val="24"/>
          <w:szCs w:val="24"/>
        </w:rPr>
        <w:t>п</w:t>
      </w:r>
      <w:r w:rsidR="00626628" w:rsidRPr="00627BE4">
        <w:rPr>
          <w:rStyle w:val="2"/>
          <w:color w:val="000000"/>
          <w:sz w:val="24"/>
          <w:szCs w:val="24"/>
        </w:rPr>
        <w:t xml:space="preserve">лан </w:t>
      </w:r>
      <w:r w:rsidR="00627BE4">
        <w:rPr>
          <w:rStyle w:val="2"/>
          <w:color w:val="000000"/>
          <w:sz w:val="24"/>
          <w:szCs w:val="24"/>
        </w:rPr>
        <w:t xml:space="preserve">мероприятий по трудоустройству выпускников, имеющих риск </w:t>
      </w:r>
      <w:proofErr w:type="spellStart"/>
      <w:r w:rsidR="00627BE4">
        <w:rPr>
          <w:rStyle w:val="2"/>
          <w:color w:val="000000"/>
          <w:sz w:val="24"/>
          <w:szCs w:val="24"/>
        </w:rPr>
        <w:t>нетрудоустройства</w:t>
      </w:r>
      <w:proofErr w:type="spellEnd"/>
      <w:r w:rsidR="00D03613">
        <w:rPr>
          <w:rStyle w:val="2"/>
          <w:color w:val="000000"/>
          <w:sz w:val="24"/>
          <w:szCs w:val="24"/>
        </w:rPr>
        <w:t>;</w:t>
      </w:r>
      <w:r w:rsidR="00627BE4">
        <w:rPr>
          <w:rStyle w:val="2"/>
          <w:color w:val="000000"/>
          <w:sz w:val="24"/>
          <w:szCs w:val="24"/>
        </w:rPr>
        <w:t xml:space="preserve"> </w:t>
      </w:r>
    </w:p>
    <w:p w:rsidR="00626628" w:rsidRPr="00B16745" w:rsidRDefault="007B0F14" w:rsidP="007B0F14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р</w:t>
      </w:r>
      <w:r w:rsidR="00626628" w:rsidRPr="00B16745">
        <w:rPr>
          <w:rStyle w:val="2"/>
          <w:color w:val="000000"/>
          <w:sz w:val="24"/>
          <w:szCs w:val="24"/>
        </w:rPr>
        <w:t>езультаты мониторинга трудоустройства выпускников;</w:t>
      </w:r>
    </w:p>
    <w:p w:rsidR="00626628" w:rsidRPr="00B16745" w:rsidRDefault="007B0F14" w:rsidP="007B0F14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д</w:t>
      </w:r>
      <w:r w:rsidR="00626628" w:rsidRPr="00B16745">
        <w:rPr>
          <w:rStyle w:val="2"/>
          <w:color w:val="000000"/>
          <w:sz w:val="24"/>
          <w:szCs w:val="24"/>
        </w:rPr>
        <w:t xml:space="preserve">оговоры с организациями и </w:t>
      </w:r>
      <w:r w:rsidR="004D27BC">
        <w:rPr>
          <w:rStyle w:val="2"/>
          <w:color w:val="000000"/>
          <w:sz w:val="24"/>
          <w:szCs w:val="24"/>
        </w:rPr>
        <w:t>предприятиями</w:t>
      </w:r>
      <w:r w:rsidR="00626628" w:rsidRPr="00B16745">
        <w:rPr>
          <w:rStyle w:val="2"/>
          <w:color w:val="000000"/>
          <w:sz w:val="24"/>
          <w:szCs w:val="24"/>
        </w:rPr>
        <w:t xml:space="preserve"> на предоставление мест для практики и договоры о сотрудничестве</w:t>
      </w:r>
      <w:r w:rsidR="00D03613">
        <w:rPr>
          <w:rStyle w:val="2"/>
          <w:color w:val="000000"/>
          <w:sz w:val="24"/>
          <w:szCs w:val="24"/>
        </w:rPr>
        <w:t>;</w:t>
      </w:r>
    </w:p>
    <w:p w:rsidR="00626628" w:rsidRPr="00B16745" w:rsidRDefault="007B0F14" w:rsidP="007B0F14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в</w:t>
      </w:r>
      <w:r w:rsidR="00626628" w:rsidRPr="00B16745">
        <w:rPr>
          <w:rStyle w:val="2"/>
          <w:color w:val="000000"/>
          <w:sz w:val="24"/>
          <w:szCs w:val="24"/>
        </w:rPr>
        <w:t>ходящая и исходящая документация.</w:t>
      </w:r>
    </w:p>
    <w:p w:rsidR="00176950" w:rsidRDefault="00176950" w:rsidP="00EA1433">
      <w:pPr>
        <w:pStyle w:val="13"/>
        <w:keepNext/>
        <w:keepLines/>
        <w:shd w:val="clear" w:color="auto" w:fill="auto"/>
        <w:tabs>
          <w:tab w:val="left" w:pos="498"/>
        </w:tabs>
        <w:spacing w:before="0" w:line="240" w:lineRule="auto"/>
        <w:ind w:hanging="409"/>
        <w:rPr>
          <w:rStyle w:val="12"/>
          <w:b/>
          <w:bCs/>
          <w:color w:val="000000"/>
          <w:sz w:val="24"/>
          <w:szCs w:val="24"/>
        </w:rPr>
      </w:pPr>
      <w:bookmarkStart w:id="0" w:name="bookmark3"/>
    </w:p>
    <w:p w:rsidR="000670D3" w:rsidRDefault="00176950" w:rsidP="00EA1433">
      <w:pPr>
        <w:pStyle w:val="13"/>
        <w:keepNext/>
        <w:keepLines/>
        <w:shd w:val="clear" w:color="auto" w:fill="auto"/>
        <w:tabs>
          <w:tab w:val="left" w:pos="498"/>
        </w:tabs>
        <w:spacing w:before="0" w:line="240" w:lineRule="auto"/>
        <w:ind w:firstLine="567"/>
        <w:jc w:val="center"/>
        <w:rPr>
          <w:rStyle w:val="12"/>
          <w:b/>
          <w:bCs/>
          <w:color w:val="000000"/>
          <w:sz w:val="24"/>
          <w:szCs w:val="24"/>
        </w:rPr>
      </w:pPr>
      <w:r w:rsidRPr="000670D3">
        <w:rPr>
          <w:rStyle w:val="12"/>
          <w:b/>
          <w:bCs/>
          <w:color w:val="000000"/>
          <w:sz w:val="24"/>
          <w:szCs w:val="24"/>
        </w:rPr>
        <w:t>5. ПРАВА</w:t>
      </w:r>
      <w:bookmarkEnd w:id="0"/>
      <w:r w:rsidR="007B0F14">
        <w:rPr>
          <w:rStyle w:val="12"/>
          <w:b/>
          <w:bCs/>
          <w:color w:val="000000"/>
          <w:sz w:val="24"/>
          <w:szCs w:val="24"/>
        </w:rPr>
        <w:t xml:space="preserve"> СЛУЖБЫ</w:t>
      </w:r>
    </w:p>
    <w:p w:rsidR="007B0F14" w:rsidRDefault="007B0F14" w:rsidP="007B0F14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b/>
          <w:bCs/>
          <w:sz w:val="24"/>
          <w:szCs w:val="24"/>
        </w:rPr>
      </w:pPr>
    </w:p>
    <w:p w:rsidR="000670D3" w:rsidRPr="000670D3" w:rsidRDefault="007B0F14" w:rsidP="007B0F14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Служба</w:t>
      </w:r>
      <w:r w:rsidR="000670D3" w:rsidRPr="000670D3">
        <w:rPr>
          <w:rStyle w:val="2"/>
          <w:color w:val="000000"/>
          <w:sz w:val="24"/>
          <w:szCs w:val="24"/>
        </w:rPr>
        <w:t xml:space="preserve"> имеет право:</w:t>
      </w:r>
    </w:p>
    <w:p w:rsidR="000670D3" w:rsidRPr="000670D3" w:rsidRDefault="00176950" w:rsidP="007B0F14">
      <w:pPr>
        <w:pStyle w:val="21"/>
        <w:shd w:val="clear" w:color="auto" w:fill="auto"/>
        <w:tabs>
          <w:tab w:val="left" w:pos="671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5.1</w:t>
      </w:r>
      <w:r w:rsidR="007B0F14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 xml:space="preserve"> </w:t>
      </w:r>
      <w:r w:rsidR="000670D3" w:rsidRPr="000670D3">
        <w:rPr>
          <w:rStyle w:val="2"/>
          <w:color w:val="000000"/>
          <w:sz w:val="24"/>
          <w:szCs w:val="24"/>
        </w:rPr>
        <w:t>Действовать от имени</w:t>
      </w:r>
      <w:r w:rsidR="007B0F14">
        <w:rPr>
          <w:rStyle w:val="2"/>
          <w:color w:val="000000"/>
          <w:sz w:val="24"/>
          <w:szCs w:val="24"/>
        </w:rPr>
        <w:t xml:space="preserve"> Техникума</w:t>
      </w:r>
      <w:r w:rsidR="000670D3" w:rsidRPr="000670D3">
        <w:rPr>
          <w:rStyle w:val="2"/>
          <w:color w:val="000000"/>
          <w:sz w:val="24"/>
          <w:szCs w:val="24"/>
        </w:rPr>
        <w:t xml:space="preserve">, представлять его </w:t>
      </w:r>
      <w:r w:rsidR="00C528BC">
        <w:rPr>
          <w:rStyle w:val="2"/>
          <w:color w:val="000000"/>
          <w:sz w:val="24"/>
          <w:szCs w:val="24"/>
        </w:rPr>
        <w:t>и</w:t>
      </w:r>
      <w:r w:rsidR="000670D3" w:rsidRPr="000670D3">
        <w:rPr>
          <w:rStyle w:val="2"/>
          <w:color w:val="000000"/>
          <w:sz w:val="24"/>
          <w:szCs w:val="24"/>
        </w:rPr>
        <w:t>нтересы в отношениях с юридическими и физическими лицами, органами государственной власти и местного самоуправления.</w:t>
      </w:r>
    </w:p>
    <w:p w:rsidR="00176950" w:rsidRDefault="007B0F14" w:rsidP="007B0F14">
      <w:pPr>
        <w:pStyle w:val="21"/>
        <w:shd w:val="clear" w:color="auto" w:fill="auto"/>
        <w:tabs>
          <w:tab w:val="left" w:pos="671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5.2. </w:t>
      </w:r>
      <w:r w:rsidR="000670D3" w:rsidRPr="000670D3">
        <w:rPr>
          <w:rStyle w:val="2"/>
          <w:color w:val="000000"/>
          <w:sz w:val="24"/>
          <w:szCs w:val="24"/>
        </w:rPr>
        <w:t>Запрашивать и получать от руководства и структурных подразделе</w:t>
      </w:r>
      <w:r>
        <w:rPr>
          <w:rStyle w:val="2"/>
          <w:color w:val="000000"/>
          <w:sz w:val="24"/>
          <w:szCs w:val="24"/>
        </w:rPr>
        <w:t>ний Техникума</w:t>
      </w:r>
      <w:r w:rsidR="000670D3" w:rsidRPr="000670D3">
        <w:rPr>
          <w:rStyle w:val="2"/>
          <w:color w:val="000000"/>
          <w:sz w:val="24"/>
          <w:szCs w:val="24"/>
        </w:rPr>
        <w:t xml:space="preserve"> информацию, необходимую для выполнения функций Служ</w:t>
      </w:r>
      <w:r w:rsidR="000670D3" w:rsidRPr="000670D3">
        <w:rPr>
          <w:rStyle w:val="2"/>
          <w:color w:val="000000"/>
          <w:sz w:val="24"/>
          <w:szCs w:val="24"/>
        </w:rPr>
        <w:softHyphen/>
        <w:t>бы.</w:t>
      </w:r>
    </w:p>
    <w:p w:rsidR="000670D3" w:rsidRPr="000670D3" w:rsidRDefault="00176950" w:rsidP="007B0F14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5.3</w:t>
      </w:r>
      <w:r w:rsidR="007B0F14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 xml:space="preserve"> </w:t>
      </w:r>
      <w:r w:rsidR="000670D3" w:rsidRPr="000670D3">
        <w:rPr>
          <w:rStyle w:val="2"/>
          <w:color w:val="000000"/>
          <w:sz w:val="24"/>
          <w:szCs w:val="24"/>
        </w:rPr>
        <w:t>Участвовать в разработке текущих и перспективных планов работы</w:t>
      </w:r>
      <w:r w:rsidR="007B0F14">
        <w:rPr>
          <w:rStyle w:val="2"/>
          <w:color w:val="000000"/>
          <w:sz w:val="24"/>
          <w:szCs w:val="24"/>
        </w:rPr>
        <w:t xml:space="preserve"> Техникума</w:t>
      </w:r>
      <w:r w:rsidR="000670D3" w:rsidRPr="000670D3">
        <w:rPr>
          <w:rStyle w:val="2"/>
          <w:color w:val="000000"/>
          <w:sz w:val="24"/>
          <w:szCs w:val="24"/>
        </w:rPr>
        <w:t>, вносить предложения по улучшению его ра</w:t>
      </w:r>
      <w:r w:rsidR="000670D3" w:rsidRPr="000670D3">
        <w:rPr>
          <w:rStyle w:val="2"/>
          <w:color w:val="000000"/>
          <w:sz w:val="24"/>
          <w:szCs w:val="24"/>
        </w:rPr>
        <w:softHyphen/>
        <w:t>боты.</w:t>
      </w:r>
    </w:p>
    <w:p w:rsidR="000670D3" w:rsidRPr="000670D3" w:rsidRDefault="00176950" w:rsidP="007B0F14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5.4</w:t>
      </w:r>
      <w:r w:rsidR="007B0F14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 xml:space="preserve"> </w:t>
      </w:r>
      <w:r w:rsidR="000670D3" w:rsidRPr="000670D3">
        <w:rPr>
          <w:rStyle w:val="2"/>
          <w:color w:val="000000"/>
          <w:sz w:val="24"/>
          <w:szCs w:val="24"/>
        </w:rPr>
        <w:t xml:space="preserve">Вносить на рассмотрение руководства </w:t>
      </w:r>
      <w:r w:rsidR="007B0F14">
        <w:rPr>
          <w:rStyle w:val="2"/>
          <w:color w:val="000000"/>
          <w:sz w:val="24"/>
          <w:szCs w:val="24"/>
        </w:rPr>
        <w:t>Т</w:t>
      </w:r>
      <w:r>
        <w:rPr>
          <w:rStyle w:val="2"/>
          <w:color w:val="000000"/>
          <w:sz w:val="24"/>
          <w:szCs w:val="24"/>
        </w:rPr>
        <w:t>ехникума</w:t>
      </w:r>
      <w:r w:rsidR="000670D3" w:rsidRPr="000670D3">
        <w:rPr>
          <w:rStyle w:val="2"/>
          <w:color w:val="000000"/>
          <w:sz w:val="24"/>
          <w:szCs w:val="24"/>
        </w:rPr>
        <w:t xml:space="preserve"> предложения по формированию</w:t>
      </w:r>
      <w:r w:rsidR="00DB1880">
        <w:rPr>
          <w:rStyle w:val="2"/>
          <w:color w:val="000000"/>
          <w:sz w:val="24"/>
          <w:szCs w:val="24"/>
        </w:rPr>
        <w:t xml:space="preserve"> </w:t>
      </w:r>
      <w:r w:rsidR="000670D3" w:rsidRPr="000670D3">
        <w:rPr>
          <w:rStyle w:val="2"/>
          <w:color w:val="000000"/>
          <w:sz w:val="24"/>
          <w:szCs w:val="24"/>
        </w:rPr>
        <w:t>планов развития образовательного учреждения в пределах своей компетенции.</w:t>
      </w:r>
    </w:p>
    <w:p w:rsidR="000670D3" w:rsidRDefault="00C528BC" w:rsidP="007B0F14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5.5</w:t>
      </w:r>
      <w:r w:rsidR="007B0F14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 xml:space="preserve"> </w:t>
      </w:r>
      <w:r w:rsidR="000670D3" w:rsidRPr="000670D3">
        <w:rPr>
          <w:rStyle w:val="2"/>
          <w:color w:val="000000"/>
          <w:sz w:val="24"/>
          <w:szCs w:val="24"/>
        </w:rPr>
        <w:t xml:space="preserve">Вносить на рассмотрение руководства </w:t>
      </w:r>
      <w:r w:rsidR="007B0F14">
        <w:rPr>
          <w:rStyle w:val="2"/>
          <w:color w:val="000000"/>
          <w:sz w:val="24"/>
          <w:szCs w:val="24"/>
        </w:rPr>
        <w:t xml:space="preserve">Техникума </w:t>
      </w:r>
      <w:r w:rsidR="000670D3" w:rsidRPr="000670D3">
        <w:rPr>
          <w:rStyle w:val="2"/>
          <w:color w:val="000000"/>
          <w:sz w:val="24"/>
          <w:szCs w:val="24"/>
        </w:rPr>
        <w:t>предложения</w:t>
      </w:r>
      <w:r w:rsidR="00DB1880">
        <w:rPr>
          <w:rStyle w:val="2"/>
          <w:color w:val="000000"/>
          <w:sz w:val="24"/>
          <w:szCs w:val="24"/>
        </w:rPr>
        <w:t xml:space="preserve"> </w:t>
      </w:r>
      <w:r w:rsidR="000670D3" w:rsidRPr="000670D3">
        <w:rPr>
          <w:rStyle w:val="2"/>
          <w:color w:val="000000"/>
          <w:sz w:val="24"/>
          <w:szCs w:val="24"/>
        </w:rPr>
        <w:t>по формированию внутренней структуры Службы.</w:t>
      </w:r>
    </w:p>
    <w:p w:rsidR="00F335EC" w:rsidRDefault="00F335EC" w:rsidP="007B0F14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</w:p>
    <w:p w:rsidR="00F335EC" w:rsidRDefault="00F335EC" w:rsidP="00F335EC">
      <w:pPr>
        <w:pStyle w:val="13"/>
        <w:keepNext/>
        <w:keepLines/>
        <w:shd w:val="clear" w:color="auto" w:fill="auto"/>
        <w:tabs>
          <w:tab w:val="left" w:pos="3119"/>
          <w:tab w:val="left" w:pos="9214"/>
        </w:tabs>
        <w:spacing w:before="0" w:line="240" w:lineRule="auto"/>
        <w:ind w:firstLine="0"/>
        <w:jc w:val="center"/>
        <w:rPr>
          <w:rStyle w:val="12"/>
          <w:b/>
          <w:bCs/>
          <w:color w:val="000000"/>
          <w:sz w:val="24"/>
          <w:szCs w:val="24"/>
        </w:rPr>
      </w:pPr>
      <w:r>
        <w:rPr>
          <w:rStyle w:val="12"/>
          <w:b/>
          <w:bCs/>
          <w:color w:val="000000"/>
          <w:sz w:val="24"/>
          <w:szCs w:val="24"/>
        </w:rPr>
        <w:t xml:space="preserve">6. </w:t>
      </w:r>
      <w:r w:rsidRPr="000670D3">
        <w:rPr>
          <w:rStyle w:val="12"/>
          <w:b/>
          <w:bCs/>
          <w:color w:val="000000"/>
          <w:sz w:val="24"/>
          <w:szCs w:val="24"/>
        </w:rPr>
        <w:t>ОБЯЗАННОСТ</w:t>
      </w:r>
      <w:r>
        <w:rPr>
          <w:rStyle w:val="12"/>
          <w:b/>
          <w:bCs/>
          <w:color w:val="000000"/>
          <w:sz w:val="24"/>
          <w:szCs w:val="24"/>
        </w:rPr>
        <w:t>И СЛУЖБЫ</w:t>
      </w:r>
    </w:p>
    <w:p w:rsidR="00F335EC" w:rsidRPr="000670D3" w:rsidRDefault="00F335EC" w:rsidP="00F335EC">
      <w:pPr>
        <w:pStyle w:val="13"/>
        <w:keepNext/>
        <w:keepLines/>
        <w:shd w:val="clear" w:color="auto" w:fill="auto"/>
        <w:tabs>
          <w:tab w:val="left" w:pos="4460"/>
          <w:tab w:val="left" w:pos="9214"/>
        </w:tabs>
        <w:spacing w:before="0" w:line="240" w:lineRule="auto"/>
        <w:ind w:firstLine="567"/>
        <w:rPr>
          <w:sz w:val="24"/>
          <w:szCs w:val="24"/>
        </w:rPr>
      </w:pPr>
    </w:p>
    <w:p w:rsidR="007B0F14" w:rsidRPr="00F335EC" w:rsidRDefault="00F335EC" w:rsidP="00F335EC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6.1.</w:t>
      </w:r>
      <w:r w:rsidRPr="007B0F14">
        <w:rPr>
          <w:sz w:val="24"/>
          <w:szCs w:val="24"/>
        </w:rPr>
        <w:t xml:space="preserve">Руководителем Службы является заместитель директора по </w:t>
      </w:r>
      <w:r>
        <w:rPr>
          <w:sz w:val="24"/>
          <w:szCs w:val="24"/>
        </w:rPr>
        <w:t xml:space="preserve">учебно-производственной </w:t>
      </w:r>
      <w:r w:rsidRPr="007B0F14">
        <w:rPr>
          <w:sz w:val="24"/>
          <w:szCs w:val="24"/>
        </w:rPr>
        <w:t>работе, который назначается и освобождается о</w:t>
      </w:r>
      <w:r>
        <w:rPr>
          <w:sz w:val="24"/>
          <w:szCs w:val="24"/>
        </w:rPr>
        <w:t>т должности приказом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FE10F8" w:rsidRPr="00916D54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FE10F8" w:rsidRPr="000817B5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E10F8" w:rsidRPr="00916D54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F8" w:rsidRPr="00916D54" w:rsidRDefault="00FE10F8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F8" w:rsidRPr="00916D54" w:rsidRDefault="00FE10F8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8" w:rsidRPr="00916D54" w:rsidRDefault="00FE10F8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84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E10F8" w:rsidRDefault="00FE10F8" w:rsidP="007B0F14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</w:p>
    <w:p w:rsidR="00F335EC" w:rsidRDefault="00F335EC" w:rsidP="007B0F14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>директора Т</w:t>
      </w:r>
      <w:r w:rsidRPr="007B0F14">
        <w:rPr>
          <w:sz w:val="24"/>
          <w:szCs w:val="24"/>
        </w:rPr>
        <w:t>ехникума.</w:t>
      </w:r>
    </w:p>
    <w:p w:rsidR="000670D3" w:rsidRPr="000670D3" w:rsidRDefault="00FE10F8" w:rsidP="007B0F14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6.2</w:t>
      </w:r>
      <w:r w:rsidR="007B0F14">
        <w:rPr>
          <w:rStyle w:val="2"/>
          <w:color w:val="000000"/>
          <w:sz w:val="24"/>
          <w:szCs w:val="24"/>
        </w:rPr>
        <w:t>.</w:t>
      </w:r>
      <w:r w:rsidR="000670D3" w:rsidRPr="000670D3">
        <w:rPr>
          <w:rStyle w:val="2"/>
          <w:color w:val="000000"/>
          <w:sz w:val="24"/>
          <w:szCs w:val="24"/>
        </w:rPr>
        <w:t>Руководитель службы обязан:</w:t>
      </w:r>
    </w:p>
    <w:p w:rsidR="000670D3" w:rsidRPr="000670D3" w:rsidRDefault="007B0F14" w:rsidP="007B0F14">
      <w:pPr>
        <w:pStyle w:val="21"/>
        <w:shd w:val="clear" w:color="auto" w:fill="auto"/>
        <w:tabs>
          <w:tab w:val="left" w:pos="536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п</w:t>
      </w:r>
      <w:r w:rsidR="000670D3" w:rsidRPr="000670D3">
        <w:rPr>
          <w:rStyle w:val="2"/>
          <w:color w:val="000000"/>
          <w:sz w:val="24"/>
          <w:szCs w:val="24"/>
        </w:rPr>
        <w:t>роводить работу по соверш</w:t>
      </w:r>
      <w:r>
        <w:rPr>
          <w:rStyle w:val="2"/>
          <w:color w:val="000000"/>
          <w:sz w:val="24"/>
          <w:szCs w:val="24"/>
        </w:rPr>
        <w:t>енствованию деятельности Службы,</w:t>
      </w:r>
      <w:r w:rsidR="000670D3" w:rsidRPr="000670D3">
        <w:rPr>
          <w:rStyle w:val="2"/>
          <w:color w:val="000000"/>
          <w:sz w:val="24"/>
          <w:szCs w:val="24"/>
        </w:rPr>
        <w:t xml:space="preserve"> обеспечивать в </w:t>
      </w:r>
      <w:r>
        <w:rPr>
          <w:rStyle w:val="2"/>
          <w:color w:val="000000"/>
          <w:sz w:val="24"/>
          <w:szCs w:val="24"/>
        </w:rPr>
        <w:t>ус</w:t>
      </w:r>
      <w:r w:rsidR="000670D3" w:rsidRPr="000670D3">
        <w:rPr>
          <w:rStyle w:val="2"/>
          <w:color w:val="000000"/>
          <w:sz w:val="24"/>
          <w:szCs w:val="24"/>
        </w:rPr>
        <w:t>тановленные сроки проведение запланированных мероприятий.</w:t>
      </w:r>
    </w:p>
    <w:p w:rsidR="000670D3" w:rsidRPr="000670D3" w:rsidRDefault="007B0F14" w:rsidP="007B0F14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о</w:t>
      </w:r>
      <w:r w:rsidR="000670D3" w:rsidRPr="000670D3">
        <w:rPr>
          <w:rStyle w:val="2"/>
          <w:color w:val="000000"/>
          <w:sz w:val="24"/>
          <w:szCs w:val="24"/>
        </w:rPr>
        <w:t>беспечить своевременное предоставление административной, статистичес</w:t>
      </w:r>
      <w:r>
        <w:rPr>
          <w:rStyle w:val="2"/>
          <w:color w:val="000000"/>
          <w:sz w:val="24"/>
          <w:szCs w:val="24"/>
        </w:rPr>
        <w:t>кой отчет</w:t>
      </w:r>
      <w:r>
        <w:rPr>
          <w:rStyle w:val="2"/>
          <w:color w:val="000000"/>
          <w:sz w:val="24"/>
          <w:szCs w:val="24"/>
        </w:rPr>
        <w:softHyphen/>
        <w:t>ности о деятельности С</w:t>
      </w:r>
      <w:r w:rsidR="000670D3" w:rsidRPr="000670D3">
        <w:rPr>
          <w:rStyle w:val="2"/>
          <w:color w:val="000000"/>
          <w:sz w:val="24"/>
          <w:szCs w:val="24"/>
        </w:rPr>
        <w:t>лужбы.</w:t>
      </w:r>
    </w:p>
    <w:p w:rsidR="000670D3" w:rsidRPr="000670D3" w:rsidRDefault="007B0F14" w:rsidP="007B0F14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6.2. </w:t>
      </w:r>
      <w:r w:rsidR="000670D3" w:rsidRPr="000670D3">
        <w:rPr>
          <w:rStyle w:val="2"/>
          <w:color w:val="000000"/>
          <w:sz w:val="24"/>
          <w:szCs w:val="24"/>
        </w:rPr>
        <w:t>Обязанности сотрудников Службы:</w:t>
      </w:r>
    </w:p>
    <w:p w:rsidR="000670D3" w:rsidRPr="000670D3" w:rsidRDefault="00FE10F8" w:rsidP="007B0F14">
      <w:pPr>
        <w:pStyle w:val="21"/>
        <w:shd w:val="clear" w:color="auto" w:fill="auto"/>
        <w:tabs>
          <w:tab w:val="left" w:pos="526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</w:t>
      </w:r>
      <w:r w:rsidR="007B0F14">
        <w:rPr>
          <w:rStyle w:val="2"/>
          <w:color w:val="000000"/>
          <w:sz w:val="24"/>
          <w:szCs w:val="24"/>
        </w:rPr>
        <w:t>о</w:t>
      </w:r>
      <w:r w:rsidR="000670D3" w:rsidRPr="000670D3">
        <w:rPr>
          <w:rStyle w:val="2"/>
          <w:color w:val="000000"/>
          <w:sz w:val="24"/>
          <w:szCs w:val="24"/>
        </w:rPr>
        <w:t>сновные направления деятельности и обязанности сотрудников</w:t>
      </w:r>
      <w:r w:rsidR="007B0F14">
        <w:rPr>
          <w:rStyle w:val="2"/>
          <w:color w:val="000000"/>
          <w:sz w:val="24"/>
          <w:szCs w:val="24"/>
        </w:rPr>
        <w:t xml:space="preserve"> Службы </w:t>
      </w:r>
      <w:r w:rsidR="000670D3" w:rsidRPr="000670D3">
        <w:rPr>
          <w:rStyle w:val="2"/>
          <w:color w:val="000000"/>
          <w:sz w:val="24"/>
          <w:szCs w:val="24"/>
        </w:rPr>
        <w:t xml:space="preserve"> определяются на </w:t>
      </w:r>
      <w:r w:rsidR="007B0F14">
        <w:rPr>
          <w:rStyle w:val="2"/>
          <w:color w:val="000000"/>
          <w:sz w:val="24"/>
          <w:szCs w:val="24"/>
        </w:rPr>
        <w:t xml:space="preserve">ее </w:t>
      </w:r>
      <w:r>
        <w:rPr>
          <w:rStyle w:val="2"/>
          <w:color w:val="000000"/>
          <w:sz w:val="24"/>
          <w:szCs w:val="24"/>
        </w:rPr>
        <w:t>первом ежегодном собрании</w:t>
      </w:r>
      <w:r w:rsidR="000670D3" w:rsidRPr="000670D3">
        <w:rPr>
          <w:rStyle w:val="2"/>
          <w:color w:val="000000"/>
          <w:sz w:val="24"/>
          <w:szCs w:val="24"/>
        </w:rPr>
        <w:t>.</w:t>
      </w:r>
    </w:p>
    <w:p w:rsidR="000670D3" w:rsidRPr="000670D3" w:rsidRDefault="007B0F14" w:rsidP="007B0F14">
      <w:pPr>
        <w:pStyle w:val="21"/>
        <w:shd w:val="clear" w:color="auto" w:fill="auto"/>
        <w:tabs>
          <w:tab w:val="left" w:pos="536"/>
          <w:tab w:val="left" w:pos="9214"/>
        </w:tabs>
        <w:spacing w:before="0" w:line="240" w:lineRule="auto"/>
        <w:ind w:firstLine="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- к</w:t>
      </w:r>
      <w:r w:rsidR="000670D3" w:rsidRPr="000670D3">
        <w:rPr>
          <w:rStyle w:val="2"/>
          <w:color w:val="000000"/>
          <w:sz w:val="24"/>
          <w:szCs w:val="24"/>
        </w:rPr>
        <w:t>аждый сотрудник отвечает за своевременность предоставления информации, необ</w:t>
      </w:r>
      <w:r w:rsidR="000670D3" w:rsidRPr="000670D3">
        <w:rPr>
          <w:rStyle w:val="2"/>
          <w:color w:val="000000"/>
          <w:sz w:val="24"/>
          <w:szCs w:val="24"/>
        </w:rPr>
        <w:softHyphen/>
        <w:t>ходимой для обеспечения деятельности Службы, а также за своевременность и качество проведения мероприятий и функций возложенных на него.</w:t>
      </w:r>
    </w:p>
    <w:p w:rsidR="007B0F14" w:rsidRDefault="007B0F14" w:rsidP="00EA1433">
      <w:pPr>
        <w:pStyle w:val="13"/>
        <w:keepNext/>
        <w:keepLines/>
        <w:shd w:val="clear" w:color="auto" w:fill="auto"/>
        <w:tabs>
          <w:tab w:val="left" w:pos="1958"/>
        </w:tabs>
        <w:spacing w:before="0" w:line="240" w:lineRule="auto"/>
        <w:ind w:firstLine="567"/>
        <w:rPr>
          <w:rStyle w:val="12"/>
          <w:b/>
          <w:bCs/>
          <w:color w:val="000000"/>
          <w:sz w:val="24"/>
          <w:szCs w:val="24"/>
        </w:rPr>
      </w:pPr>
      <w:bookmarkStart w:id="1" w:name="bookmark5"/>
    </w:p>
    <w:bookmarkEnd w:id="1"/>
    <w:p w:rsidR="00FE10F8" w:rsidRPr="00F335EC" w:rsidRDefault="00F335EC" w:rsidP="00F33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EC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F335EC" w:rsidRPr="00F335EC" w:rsidRDefault="00F335EC" w:rsidP="00F335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10F8" w:rsidRPr="00F335EC" w:rsidRDefault="00C8456F" w:rsidP="00F33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</w:t>
      </w:r>
      <w:r w:rsidR="00FE10F8" w:rsidRPr="00F335EC">
        <w:rPr>
          <w:rFonts w:ascii="Times New Roman" w:hAnsi="Times New Roman" w:cs="Times New Roman"/>
          <w:sz w:val="24"/>
          <w:szCs w:val="24"/>
        </w:rPr>
        <w:t xml:space="preserve"> в Положение вносятся на заседании сотрудников Службы при одобрении большинства присутствующих. Изменения в П</w:t>
      </w:r>
      <w:r>
        <w:rPr>
          <w:rFonts w:ascii="Times New Roman" w:hAnsi="Times New Roman" w:cs="Times New Roman"/>
          <w:sz w:val="24"/>
          <w:szCs w:val="24"/>
        </w:rPr>
        <w:t>оложение</w:t>
      </w:r>
      <w:r w:rsidR="00FE10F8" w:rsidRPr="00F335EC">
        <w:rPr>
          <w:rFonts w:ascii="Times New Roman" w:hAnsi="Times New Roman" w:cs="Times New Roman"/>
          <w:sz w:val="24"/>
          <w:szCs w:val="24"/>
        </w:rPr>
        <w:t xml:space="preserve"> согласовываются </w:t>
      </w:r>
      <w:r w:rsidR="00F335EC">
        <w:rPr>
          <w:rFonts w:ascii="Times New Roman" w:hAnsi="Times New Roman" w:cs="Times New Roman"/>
          <w:sz w:val="24"/>
          <w:szCs w:val="24"/>
        </w:rPr>
        <w:t xml:space="preserve">с Советом </w:t>
      </w:r>
      <w:r w:rsidR="00FE10F8" w:rsidRPr="00F335E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ехникума и утверждаются приказом директора.</w:t>
      </w:r>
      <w:r w:rsidR="00FE10F8" w:rsidRPr="00F3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56F" w:rsidRPr="00F335EC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FE10F8" w:rsidRPr="00F335EC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 xml:space="preserve">реорганизации или ликвидации Службы </w:t>
      </w:r>
      <w:r w:rsidRPr="00F335EC">
        <w:rPr>
          <w:rStyle w:val="2"/>
          <w:color w:val="000000"/>
          <w:sz w:val="24"/>
          <w:szCs w:val="24"/>
        </w:rPr>
        <w:t xml:space="preserve">осуществляется приказом директора </w:t>
      </w:r>
      <w:r>
        <w:rPr>
          <w:rStyle w:val="2"/>
          <w:color w:val="000000"/>
          <w:sz w:val="24"/>
          <w:szCs w:val="24"/>
        </w:rPr>
        <w:t>Т</w:t>
      </w:r>
      <w:r w:rsidRPr="00F335EC">
        <w:rPr>
          <w:rStyle w:val="2"/>
          <w:color w:val="000000"/>
          <w:sz w:val="24"/>
          <w:szCs w:val="24"/>
        </w:rPr>
        <w:t>ехникума</w:t>
      </w:r>
      <w:r>
        <w:rPr>
          <w:rStyle w:val="2"/>
          <w:color w:val="000000"/>
          <w:sz w:val="24"/>
          <w:szCs w:val="24"/>
        </w:rPr>
        <w:t xml:space="preserve">, по представлению </w:t>
      </w:r>
      <w:r w:rsidRPr="00F335EC">
        <w:rPr>
          <w:rFonts w:ascii="Times New Roman" w:hAnsi="Times New Roman" w:cs="Times New Roman"/>
          <w:sz w:val="24"/>
          <w:szCs w:val="24"/>
        </w:rPr>
        <w:t>руководителя Служб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0670D3" w:rsidRPr="00F335EC" w:rsidRDefault="000670D3" w:rsidP="00F335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D3" w:rsidRDefault="000670D3" w:rsidP="00E27E17">
      <w:pPr>
        <w:jc w:val="center"/>
        <w:rPr>
          <w:rFonts w:ascii="Times New Roman" w:hAnsi="Times New Roman" w:cs="Times New Roman"/>
          <w:b/>
        </w:rPr>
      </w:pPr>
    </w:p>
    <w:p w:rsidR="000670D3" w:rsidRDefault="000670D3" w:rsidP="00E27E17">
      <w:pPr>
        <w:jc w:val="center"/>
        <w:rPr>
          <w:rFonts w:ascii="Times New Roman" w:hAnsi="Times New Roman" w:cs="Times New Roman"/>
          <w:b/>
        </w:rPr>
      </w:pPr>
    </w:p>
    <w:p w:rsidR="00123B76" w:rsidRDefault="00123B76">
      <w:pPr>
        <w:rPr>
          <w:rFonts w:ascii="Times New Roman" w:hAnsi="Times New Roman" w:cs="Times New Roman"/>
        </w:rPr>
      </w:pPr>
    </w:p>
    <w:p w:rsidR="00123B76" w:rsidRDefault="00123B76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F776A4" w:rsidRDefault="00F776A4">
      <w:pPr>
        <w:rPr>
          <w:rFonts w:ascii="Times New Roman" w:hAnsi="Times New Roman" w:cs="Times New Roman"/>
        </w:rPr>
      </w:pPr>
    </w:p>
    <w:p w:rsidR="00123B76" w:rsidRDefault="00123B76">
      <w:pPr>
        <w:rPr>
          <w:rFonts w:ascii="Times New Roman" w:hAnsi="Times New Roman" w:cs="Times New Roman"/>
        </w:rPr>
      </w:pPr>
    </w:p>
    <w:p w:rsidR="00C8456F" w:rsidRDefault="00C8456F">
      <w:pPr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C8456F" w:rsidRPr="00916D54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8456F" w:rsidRPr="000817B5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8456F" w:rsidRPr="00916D54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F" w:rsidRPr="00916D54" w:rsidRDefault="00C8456F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F" w:rsidRPr="00916D54" w:rsidRDefault="00C8456F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456F" w:rsidRDefault="00C8456F" w:rsidP="00C8456F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Pr="00635BCA" w:rsidRDefault="00123B76" w:rsidP="0063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22">
        <w:rPr>
          <w:rFonts w:ascii="Times New Roman" w:hAnsi="Times New Roman" w:cs="Times New Roman"/>
          <w:b/>
          <w:sz w:val="24"/>
          <w:szCs w:val="24"/>
        </w:rPr>
        <w:t>ЛИСТ СОГЛ</w:t>
      </w:r>
      <w:r w:rsidR="00A82C05" w:rsidRPr="00515822">
        <w:rPr>
          <w:rFonts w:ascii="Times New Roman" w:hAnsi="Times New Roman" w:cs="Times New Roman"/>
          <w:b/>
          <w:sz w:val="24"/>
          <w:szCs w:val="24"/>
        </w:rPr>
        <w:t>А</w:t>
      </w:r>
      <w:r w:rsidRPr="00515822">
        <w:rPr>
          <w:rFonts w:ascii="Times New Roman" w:hAnsi="Times New Roman" w:cs="Times New Roman"/>
          <w:b/>
          <w:sz w:val="24"/>
          <w:szCs w:val="24"/>
        </w:rPr>
        <w:t>СОВАНИЯ</w:t>
      </w:r>
    </w:p>
    <w:p w:rsidR="00A82C05" w:rsidRPr="00D4786B" w:rsidRDefault="00A82C05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82C05" w:rsidRPr="00D4786B" w:rsidRDefault="00A82C05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05" w:rsidRPr="00D4786B" w:rsidRDefault="00A82C05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D4786B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D478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178B">
        <w:rPr>
          <w:rFonts w:ascii="Times New Roman" w:hAnsi="Times New Roman" w:cs="Times New Roman"/>
          <w:sz w:val="28"/>
          <w:szCs w:val="28"/>
        </w:rPr>
        <w:t xml:space="preserve">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6B">
        <w:rPr>
          <w:rFonts w:ascii="Times New Roman" w:hAnsi="Times New Roman" w:cs="Times New Roman"/>
          <w:sz w:val="28"/>
          <w:szCs w:val="28"/>
        </w:rPr>
        <w:t xml:space="preserve"> И.В. Беляева </w:t>
      </w:r>
    </w:p>
    <w:p w:rsidR="00A82C05" w:rsidRDefault="00A82C05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78B" w:rsidRPr="002B18EC" w:rsidRDefault="00A82C05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</w:t>
      </w: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Ф.С. Довженко</w:t>
      </w:r>
    </w:p>
    <w:p w:rsidR="00DF178B" w:rsidRPr="002B18EC" w:rsidRDefault="00DF178B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C05" w:rsidRPr="00D4786B" w:rsidRDefault="00DF178B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мастер                      ________________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="00A82C05" w:rsidRPr="00D4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8B" w:rsidRDefault="00A82C05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82C05" w:rsidRPr="00D4786B" w:rsidRDefault="00DF178B" w:rsidP="00A8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     </w:t>
      </w:r>
      <w:r w:rsidR="00A82C05">
        <w:rPr>
          <w:rFonts w:ascii="Times New Roman" w:hAnsi="Times New Roman" w:cs="Times New Roman"/>
          <w:sz w:val="28"/>
          <w:szCs w:val="28"/>
        </w:rPr>
        <w:t xml:space="preserve"> </w:t>
      </w:r>
      <w:r w:rsidR="00A82C05"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A82C05">
        <w:rPr>
          <w:rFonts w:ascii="Times New Roman" w:hAnsi="Times New Roman" w:cs="Times New Roman"/>
          <w:sz w:val="28"/>
          <w:szCs w:val="28"/>
        </w:rPr>
        <w:t xml:space="preserve">       </w:t>
      </w:r>
      <w:r w:rsidR="00A82C05" w:rsidRPr="00D478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2C05" w:rsidRPr="00D4786B">
        <w:rPr>
          <w:rFonts w:ascii="Times New Roman" w:hAnsi="Times New Roman" w:cs="Times New Roman"/>
          <w:sz w:val="28"/>
          <w:szCs w:val="28"/>
        </w:rPr>
        <w:t xml:space="preserve"> Е.Н. Салова </w:t>
      </w:r>
    </w:p>
    <w:p w:rsidR="00123B76" w:rsidRDefault="00123B76" w:rsidP="00A82C05">
      <w:pPr>
        <w:tabs>
          <w:tab w:val="left" w:pos="1035"/>
        </w:tabs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C8456F" w:rsidRPr="00916D54" w:rsidTr="007E4B55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8456F" w:rsidRPr="000817B5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службе содействия трудоустройству выпускников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8456F" w:rsidRPr="00916D54" w:rsidTr="007E4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F" w:rsidRPr="00916D54" w:rsidRDefault="00C8456F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F" w:rsidRPr="00916D54" w:rsidRDefault="00C8456F" w:rsidP="007E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916D54" w:rsidRDefault="00C8456F" w:rsidP="007E4B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7</w:t>
            </w:r>
            <w:r w:rsidRPr="00916D5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456F" w:rsidRDefault="00C8456F" w:rsidP="00C8456F">
      <w:pPr>
        <w:pStyle w:val="21"/>
        <w:shd w:val="clear" w:color="auto" w:fill="auto"/>
        <w:tabs>
          <w:tab w:val="left" w:pos="9214"/>
        </w:tabs>
        <w:spacing w:before="0" w:line="240" w:lineRule="auto"/>
        <w:ind w:firstLine="0"/>
        <w:rPr>
          <w:rStyle w:val="2"/>
          <w:color w:val="000000"/>
          <w:sz w:val="24"/>
          <w:szCs w:val="24"/>
        </w:rPr>
      </w:pPr>
    </w:p>
    <w:p w:rsidR="00123B76" w:rsidRPr="00C8456F" w:rsidRDefault="00123B76" w:rsidP="00C84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3B76" w:rsidRPr="00C8456F" w:rsidRDefault="00123B76" w:rsidP="0012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56F">
        <w:rPr>
          <w:rFonts w:ascii="Times New Roman" w:eastAsia="Calibri" w:hAnsi="Times New Roman" w:cs="Times New Roman"/>
          <w:b/>
          <w:sz w:val="28"/>
          <w:szCs w:val="28"/>
        </w:rPr>
        <w:t xml:space="preserve">Лист внесения изменений в </w:t>
      </w:r>
      <w:r w:rsidR="00C8456F" w:rsidRPr="00C8456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391C08" w:rsidRPr="00C8456F">
        <w:rPr>
          <w:rFonts w:ascii="Times New Roman" w:eastAsia="Calibri" w:hAnsi="Times New Roman" w:cs="Times New Roman"/>
          <w:b/>
          <w:sz w:val="28"/>
          <w:szCs w:val="28"/>
        </w:rPr>
        <w:t>оложение</w:t>
      </w:r>
    </w:p>
    <w:p w:rsidR="00123B76" w:rsidRPr="00C8456F" w:rsidRDefault="00FD7E41" w:rsidP="0012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56F">
        <w:rPr>
          <w:rFonts w:ascii="Times New Roman" w:hAnsi="Times New Roman" w:cs="Times New Roman"/>
          <w:b/>
          <w:sz w:val="28"/>
          <w:szCs w:val="28"/>
        </w:rPr>
        <w:t>о службе содействия трудоустройству выпускников</w:t>
      </w:r>
    </w:p>
    <w:p w:rsidR="00123B76" w:rsidRPr="00C8456F" w:rsidRDefault="00123B76" w:rsidP="0012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123B76" w:rsidRPr="00D17862" w:rsidRDefault="00123B76" w:rsidP="005B3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</w:t>
            </w:r>
          </w:p>
          <w:p w:rsidR="00123B76" w:rsidRPr="00D17862" w:rsidRDefault="00123B76" w:rsidP="005B3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86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B76" w:rsidRPr="00D17862" w:rsidTr="005B312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B76" w:rsidRPr="00D17862" w:rsidRDefault="00123B76" w:rsidP="005B3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3B76" w:rsidRPr="00D17862" w:rsidRDefault="00123B76" w:rsidP="00123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76" w:rsidRPr="00D17862" w:rsidRDefault="00123B76" w:rsidP="0012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B76" w:rsidRDefault="00123B76" w:rsidP="00123B76">
      <w:pPr>
        <w:jc w:val="center"/>
        <w:rPr>
          <w:rFonts w:ascii="Times New Roman" w:hAnsi="Times New Roman" w:cs="Times New Roman"/>
        </w:rPr>
      </w:pPr>
    </w:p>
    <w:p w:rsidR="00FD7E41" w:rsidRDefault="00FD7E41" w:rsidP="00123B76">
      <w:pPr>
        <w:jc w:val="center"/>
        <w:rPr>
          <w:rFonts w:ascii="Times New Roman" w:hAnsi="Times New Roman" w:cs="Times New Roman"/>
        </w:rPr>
      </w:pPr>
    </w:p>
    <w:p w:rsidR="00FD7E41" w:rsidRDefault="00FD7E41" w:rsidP="00123B76">
      <w:pPr>
        <w:jc w:val="center"/>
        <w:rPr>
          <w:rFonts w:ascii="Times New Roman" w:hAnsi="Times New Roman" w:cs="Times New Roman"/>
        </w:rPr>
      </w:pPr>
    </w:p>
    <w:p w:rsidR="00FD7E41" w:rsidRDefault="00FD7E41" w:rsidP="00123B76">
      <w:pPr>
        <w:jc w:val="center"/>
        <w:rPr>
          <w:rFonts w:ascii="Times New Roman" w:hAnsi="Times New Roman" w:cs="Times New Roman"/>
        </w:rPr>
      </w:pPr>
    </w:p>
    <w:p w:rsidR="00FD7E41" w:rsidRDefault="00FD7E41" w:rsidP="00123B76">
      <w:pPr>
        <w:jc w:val="center"/>
        <w:rPr>
          <w:rFonts w:ascii="Times New Roman" w:hAnsi="Times New Roman" w:cs="Times New Roman"/>
        </w:rPr>
      </w:pPr>
    </w:p>
    <w:p w:rsidR="00FD7E41" w:rsidRDefault="00FD7E41" w:rsidP="00123B76">
      <w:pPr>
        <w:jc w:val="center"/>
        <w:rPr>
          <w:rFonts w:ascii="Times New Roman" w:hAnsi="Times New Roman" w:cs="Times New Roman"/>
        </w:rPr>
      </w:pPr>
    </w:p>
    <w:p w:rsidR="00E30242" w:rsidRDefault="00E30242" w:rsidP="00E30242"/>
    <w:sectPr w:rsidR="00E30242" w:rsidSect="00F776A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52" w:rsidRDefault="00020C52" w:rsidP="00626628">
      <w:pPr>
        <w:spacing w:after="0" w:line="240" w:lineRule="auto"/>
      </w:pPr>
      <w:r>
        <w:separator/>
      </w:r>
    </w:p>
  </w:endnote>
  <w:endnote w:type="continuationSeparator" w:id="0">
    <w:p w:rsidR="00020C52" w:rsidRDefault="00020C52" w:rsidP="0062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52" w:rsidRDefault="00020C52" w:rsidP="00626628">
      <w:pPr>
        <w:spacing w:after="0" w:line="240" w:lineRule="auto"/>
      </w:pPr>
      <w:r>
        <w:separator/>
      </w:r>
    </w:p>
  </w:footnote>
  <w:footnote w:type="continuationSeparator" w:id="0">
    <w:p w:rsidR="00020C52" w:rsidRDefault="00020C52" w:rsidP="0062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clip_image001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1480C7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21"/>
    <w:multiLevelType w:val="multilevel"/>
    <w:tmpl w:val="0000002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32D731B"/>
    <w:multiLevelType w:val="hybridMultilevel"/>
    <w:tmpl w:val="5FAA51EC"/>
    <w:lvl w:ilvl="0" w:tplc="DC8A5C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B78C3"/>
    <w:multiLevelType w:val="multilevel"/>
    <w:tmpl w:val="B944F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1DC00C0F"/>
    <w:multiLevelType w:val="hybridMultilevel"/>
    <w:tmpl w:val="782A836E"/>
    <w:lvl w:ilvl="0" w:tplc="0D0491FC">
      <w:numFmt w:val="bullet"/>
      <w:lvlText w:val="•"/>
      <w:lvlPicBulletId w:val="0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E0865"/>
    <w:multiLevelType w:val="hybridMultilevel"/>
    <w:tmpl w:val="2DAEB7E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0485D"/>
    <w:multiLevelType w:val="multilevel"/>
    <w:tmpl w:val="93C451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69C57784"/>
    <w:multiLevelType w:val="multilevel"/>
    <w:tmpl w:val="3FD2DD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0D1"/>
    <w:rsid w:val="000001B0"/>
    <w:rsid w:val="0000035C"/>
    <w:rsid w:val="00000D50"/>
    <w:rsid w:val="000014DF"/>
    <w:rsid w:val="00004987"/>
    <w:rsid w:val="00004A62"/>
    <w:rsid w:val="00004BF6"/>
    <w:rsid w:val="00004C55"/>
    <w:rsid w:val="000050B0"/>
    <w:rsid w:val="0000688F"/>
    <w:rsid w:val="00006EAA"/>
    <w:rsid w:val="000079EC"/>
    <w:rsid w:val="000110FD"/>
    <w:rsid w:val="00011ADB"/>
    <w:rsid w:val="00012191"/>
    <w:rsid w:val="00012280"/>
    <w:rsid w:val="000124EF"/>
    <w:rsid w:val="00012EA6"/>
    <w:rsid w:val="00014222"/>
    <w:rsid w:val="00014C9D"/>
    <w:rsid w:val="00016758"/>
    <w:rsid w:val="000172DD"/>
    <w:rsid w:val="00017544"/>
    <w:rsid w:val="00020466"/>
    <w:rsid w:val="00020C52"/>
    <w:rsid w:val="00021F47"/>
    <w:rsid w:val="00022846"/>
    <w:rsid w:val="0002441C"/>
    <w:rsid w:val="00025C6B"/>
    <w:rsid w:val="00026078"/>
    <w:rsid w:val="00026266"/>
    <w:rsid w:val="00026CAD"/>
    <w:rsid w:val="00030A90"/>
    <w:rsid w:val="00030AFA"/>
    <w:rsid w:val="00030C25"/>
    <w:rsid w:val="000313CB"/>
    <w:rsid w:val="00032C6A"/>
    <w:rsid w:val="00034354"/>
    <w:rsid w:val="00035926"/>
    <w:rsid w:val="00035BB8"/>
    <w:rsid w:val="00035EDE"/>
    <w:rsid w:val="00035F45"/>
    <w:rsid w:val="00037409"/>
    <w:rsid w:val="00037C00"/>
    <w:rsid w:val="000405A1"/>
    <w:rsid w:val="00042132"/>
    <w:rsid w:val="00042214"/>
    <w:rsid w:val="00043467"/>
    <w:rsid w:val="00045C1C"/>
    <w:rsid w:val="0004663C"/>
    <w:rsid w:val="000469E5"/>
    <w:rsid w:val="000475D3"/>
    <w:rsid w:val="00047FEE"/>
    <w:rsid w:val="000507F2"/>
    <w:rsid w:val="000518C2"/>
    <w:rsid w:val="00051ECA"/>
    <w:rsid w:val="000527C5"/>
    <w:rsid w:val="00052BC8"/>
    <w:rsid w:val="00053FC1"/>
    <w:rsid w:val="0005420C"/>
    <w:rsid w:val="00054914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ABD"/>
    <w:rsid w:val="0006210B"/>
    <w:rsid w:val="000630A8"/>
    <w:rsid w:val="00063967"/>
    <w:rsid w:val="00063E8C"/>
    <w:rsid w:val="0006608E"/>
    <w:rsid w:val="000670D3"/>
    <w:rsid w:val="000677E6"/>
    <w:rsid w:val="00067950"/>
    <w:rsid w:val="00070B26"/>
    <w:rsid w:val="00071354"/>
    <w:rsid w:val="00073B44"/>
    <w:rsid w:val="00074637"/>
    <w:rsid w:val="00076C11"/>
    <w:rsid w:val="000771C1"/>
    <w:rsid w:val="00081020"/>
    <w:rsid w:val="00081E12"/>
    <w:rsid w:val="00082F7F"/>
    <w:rsid w:val="00083A2F"/>
    <w:rsid w:val="00084940"/>
    <w:rsid w:val="0008579F"/>
    <w:rsid w:val="00085EE4"/>
    <w:rsid w:val="00085EEE"/>
    <w:rsid w:val="00086AB5"/>
    <w:rsid w:val="00087D34"/>
    <w:rsid w:val="000918E0"/>
    <w:rsid w:val="000924D3"/>
    <w:rsid w:val="00092877"/>
    <w:rsid w:val="00092C83"/>
    <w:rsid w:val="000945DE"/>
    <w:rsid w:val="000946DF"/>
    <w:rsid w:val="00094D2E"/>
    <w:rsid w:val="00095CA6"/>
    <w:rsid w:val="000A006D"/>
    <w:rsid w:val="000A07A8"/>
    <w:rsid w:val="000A2523"/>
    <w:rsid w:val="000A2E98"/>
    <w:rsid w:val="000A4114"/>
    <w:rsid w:val="000A4856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879"/>
    <w:rsid w:val="000B3C64"/>
    <w:rsid w:val="000B618A"/>
    <w:rsid w:val="000B6723"/>
    <w:rsid w:val="000B6D66"/>
    <w:rsid w:val="000B720E"/>
    <w:rsid w:val="000B74CD"/>
    <w:rsid w:val="000C03DD"/>
    <w:rsid w:val="000C0E36"/>
    <w:rsid w:val="000C2695"/>
    <w:rsid w:val="000C5E9E"/>
    <w:rsid w:val="000C7FCC"/>
    <w:rsid w:val="000D00CF"/>
    <w:rsid w:val="000D11AF"/>
    <w:rsid w:val="000D1B05"/>
    <w:rsid w:val="000D1BC3"/>
    <w:rsid w:val="000D2BBD"/>
    <w:rsid w:val="000D4150"/>
    <w:rsid w:val="000D6456"/>
    <w:rsid w:val="000D6CE6"/>
    <w:rsid w:val="000D6ED6"/>
    <w:rsid w:val="000D75EF"/>
    <w:rsid w:val="000E0A75"/>
    <w:rsid w:val="000E1847"/>
    <w:rsid w:val="000E3F93"/>
    <w:rsid w:val="000E5FED"/>
    <w:rsid w:val="000E668E"/>
    <w:rsid w:val="000E7F50"/>
    <w:rsid w:val="000F2781"/>
    <w:rsid w:val="000F2ECE"/>
    <w:rsid w:val="000F2FD7"/>
    <w:rsid w:val="000F31B9"/>
    <w:rsid w:val="000F4A33"/>
    <w:rsid w:val="000F569F"/>
    <w:rsid w:val="000F5A28"/>
    <w:rsid w:val="000F5C24"/>
    <w:rsid w:val="000F6130"/>
    <w:rsid w:val="000F76F0"/>
    <w:rsid w:val="000F77E9"/>
    <w:rsid w:val="000F7F07"/>
    <w:rsid w:val="00101C34"/>
    <w:rsid w:val="001022A5"/>
    <w:rsid w:val="001029BF"/>
    <w:rsid w:val="00102E6F"/>
    <w:rsid w:val="00102FF7"/>
    <w:rsid w:val="0010406E"/>
    <w:rsid w:val="00104769"/>
    <w:rsid w:val="001058B0"/>
    <w:rsid w:val="00105A0F"/>
    <w:rsid w:val="001069FD"/>
    <w:rsid w:val="001111D1"/>
    <w:rsid w:val="001114B1"/>
    <w:rsid w:val="00112266"/>
    <w:rsid w:val="001124CE"/>
    <w:rsid w:val="0011285C"/>
    <w:rsid w:val="00112FAF"/>
    <w:rsid w:val="00115337"/>
    <w:rsid w:val="001179AC"/>
    <w:rsid w:val="00117D65"/>
    <w:rsid w:val="00117E88"/>
    <w:rsid w:val="00122059"/>
    <w:rsid w:val="00122621"/>
    <w:rsid w:val="001234D6"/>
    <w:rsid w:val="00123945"/>
    <w:rsid w:val="00123B76"/>
    <w:rsid w:val="00124C3B"/>
    <w:rsid w:val="0012504A"/>
    <w:rsid w:val="0012613E"/>
    <w:rsid w:val="00126FE6"/>
    <w:rsid w:val="001316FC"/>
    <w:rsid w:val="00132AE8"/>
    <w:rsid w:val="00132C44"/>
    <w:rsid w:val="00135613"/>
    <w:rsid w:val="00135C7F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54232"/>
    <w:rsid w:val="00154741"/>
    <w:rsid w:val="00154ECF"/>
    <w:rsid w:val="00154FB9"/>
    <w:rsid w:val="001552C7"/>
    <w:rsid w:val="001574BA"/>
    <w:rsid w:val="00160517"/>
    <w:rsid w:val="00162237"/>
    <w:rsid w:val="001635C8"/>
    <w:rsid w:val="00163BCB"/>
    <w:rsid w:val="00163CE7"/>
    <w:rsid w:val="00167999"/>
    <w:rsid w:val="00170806"/>
    <w:rsid w:val="00170CF0"/>
    <w:rsid w:val="0017116C"/>
    <w:rsid w:val="001720D2"/>
    <w:rsid w:val="001735B1"/>
    <w:rsid w:val="0017371B"/>
    <w:rsid w:val="00173C2A"/>
    <w:rsid w:val="00174908"/>
    <w:rsid w:val="00176950"/>
    <w:rsid w:val="001771A8"/>
    <w:rsid w:val="00177DDF"/>
    <w:rsid w:val="0018096F"/>
    <w:rsid w:val="00180A62"/>
    <w:rsid w:val="00180C0B"/>
    <w:rsid w:val="00182537"/>
    <w:rsid w:val="00182F9F"/>
    <w:rsid w:val="00183245"/>
    <w:rsid w:val="001837D2"/>
    <w:rsid w:val="0018450D"/>
    <w:rsid w:val="00184AB8"/>
    <w:rsid w:val="001856A7"/>
    <w:rsid w:val="00185B33"/>
    <w:rsid w:val="001871EC"/>
    <w:rsid w:val="00187B81"/>
    <w:rsid w:val="0019042B"/>
    <w:rsid w:val="00191B88"/>
    <w:rsid w:val="00193EF6"/>
    <w:rsid w:val="001946BB"/>
    <w:rsid w:val="00195949"/>
    <w:rsid w:val="001A15E1"/>
    <w:rsid w:val="001A19C3"/>
    <w:rsid w:val="001A36BC"/>
    <w:rsid w:val="001A382B"/>
    <w:rsid w:val="001A5466"/>
    <w:rsid w:val="001A6D9E"/>
    <w:rsid w:val="001A78E9"/>
    <w:rsid w:val="001A7EC9"/>
    <w:rsid w:val="001B0B9A"/>
    <w:rsid w:val="001B0CD3"/>
    <w:rsid w:val="001B10E3"/>
    <w:rsid w:val="001B127E"/>
    <w:rsid w:val="001B241D"/>
    <w:rsid w:val="001B36D9"/>
    <w:rsid w:val="001B6D67"/>
    <w:rsid w:val="001B6F0D"/>
    <w:rsid w:val="001B7C6C"/>
    <w:rsid w:val="001C160A"/>
    <w:rsid w:val="001C1929"/>
    <w:rsid w:val="001C279F"/>
    <w:rsid w:val="001C2A80"/>
    <w:rsid w:val="001C3639"/>
    <w:rsid w:val="001C4C4C"/>
    <w:rsid w:val="001C54A7"/>
    <w:rsid w:val="001C7639"/>
    <w:rsid w:val="001D086C"/>
    <w:rsid w:val="001D3CD5"/>
    <w:rsid w:val="001D3F06"/>
    <w:rsid w:val="001D51FE"/>
    <w:rsid w:val="001E1578"/>
    <w:rsid w:val="001E1B04"/>
    <w:rsid w:val="001E2E3C"/>
    <w:rsid w:val="001E3EFB"/>
    <w:rsid w:val="001E4AD8"/>
    <w:rsid w:val="001E5592"/>
    <w:rsid w:val="001E652A"/>
    <w:rsid w:val="001F16AC"/>
    <w:rsid w:val="001F16C1"/>
    <w:rsid w:val="001F225D"/>
    <w:rsid w:val="001F23F5"/>
    <w:rsid w:val="001F2802"/>
    <w:rsid w:val="001F348D"/>
    <w:rsid w:val="001F35CA"/>
    <w:rsid w:val="001F494E"/>
    <w:rsid w:val="001F582F"/>
    <w:rsid w:val="001F58A7"/>
    <w:rsid w:val="001F5B34"/>
    <w:rsid w:val="001F5B3F"/>
    <w:rsid w:val="001F6692"/>
    <w:rsid w:val="001F6DE5"/>
    <w:rsid w:val="001F75B8"/>
    <w:rsid w:val="00202BC5"/>
    <w:rsid w:val="0020360B"/>
    <w:rsid w:val="00203810"/>
    <w:rsid w:val="00205765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622E"/>
    <w:rsid w:val="0021664A"/>
    <w:rsid w:val="00216A42"/>
    <w:rsid w:val="00220479"/>
    <w:rsid w:val="00220AA7"/>
    <w:rsid w:val="00221367"/>
    <w:rsid w:val="00221AC0"/>
    <w:rsid w:val="002231BF"/>
    <w:rsid w:val="00224E22"/>
    <w:rsid w:val="00225F56"/>
    <w:rsid w:val="00226248"/>
    <w:rsid w:val="002264B4"/>
    <w:rsid w:val="00226814"/>
    <w:rsid w:val="00226C0A"/>
    <w:rsid w:val="00226C87"/>
    <w:rsid w:val="00231A68"/>
    <w:rsid w:val="00231A80"/>
    <w:rsid w:val="002341C7"/>
    <w:rsid w:val="00234430"/>
    <w:rsid w:val="002344D8"/>
    <w:rsid w:val="00234869"/>
    <w:rsid w:val="002352B5"/>
    <w:rsid w:val="00235590"/>
    <w:rsid w:val="002358ED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2BD4"/>
    <w:rsid w:val="00242D2B"/>
    <w:rsid w:val="00242E31"/>
    <w:rsid w:val="00243713"/>
    <w:rsid w:val="002437DB"/>
    <w:rsid w:val="0024394B"/>
    <w:rsid w:val="00244134"/>
    <w:rsid w:val="0024435A"/>
    <w:rsid w:val="002449E3"/>
    <w:rsid w:val="00245E7F"/>
    <w:rsid w:val="0024656A"/>
    <w:rsid w:val="00246B75"/>
    <w:rsid w:val="00246DAE"/>
    <w:rsid w:val="00247386"/>
    <w:rsid w:val="002502D7"/>
    <w:rsid w:val="00251B06"/>
    <w:rsid w:val="00251CCA"/>
    <w:rsid w:val="0025363D"/>
    <w:rsid w:val="00253B40"/>
    <w:rsid w:val="00253D4E"/>
    <w:rsid w:val="00253EF8"/>
    <w:rsid w:val="00253F04"/>
    <w:rsid w:val="0025514D"/>
    <w:rsid w:val="002569FF"/>
    <w:rsid w:val="002570C3"/>
    <w:rsid w:val="00261243"/>
    <w:rsid w:val="00261248"/>
    <w:rsid w:val="0026268E"/>
    <w:rsid w:val="00263427"/>
    <w:rsid w:val="00263533"/>
    <w:rsid w:val="002640C4"/>
    <w:rsid w:val="0026462D"/>
    <w:rsid w:val="00264872"/>
    <w:rsid w:val="00270EDA"/>
    <w:rsid w:val="00271EC4"/>
    <w:rsid w:val="00273648"/>
    <w:rsid w:val="00274D68"/>
    <w:rsid w:val="002778E4"/>
    <w:rsid w:val="0028054C"/>
    <w:rsid w:val="00280D3E"/>
    <w:rsid w:val="00281812"/>
    <w:rsid w:val="00281A22"/>
    <w:rsid w:val="00281BDF"/>
    <w:rsid w:val="00281EEC"/>
    <w:rsid w:val="0028347C"/>
    <w:rsid w:val="002835E1"/>
    <w:rsid w:val="00283D8C"/>
    <w:rsid w:val="00284206"/>
    <w:rsid w:val="00284CD8"/>
    <w:rsid w:val="00284EE5"/>
    <w:rsid w:val="002866D3"/>
    <w:rsid w:val="00286ACB"/>
    <w:rsid w:val="00287137"/>
    <w:rsid w:val="0029002A"/>
    <w:rsid w:val="00290AC9"/>
    <w:rsid w:val="00291AA1"/>
    <w:rsid w:val="00291E8D"/>
    <w:rsid w:val="0029264E"/>
    <w:rsid w:val="00292C2A"/>
    <w:rsid w:val="00292D3A"/>
    <w:rsid w:val="00292FFE"/>
    <w:rsid w:val="00293578"/>
    <w:rsid w:val="0029365D"/>
    <w:rsid w:val="0029406C"/>
    <w:rsid w:val="00295DD5"/>
    <w:rsid w:val="00297370"/>
    <w:rsid w:val="002A06CA"/>
    <w:rsid w:val="002A0DCA"/>
    <w:rsid w:val="002A1164"/>
    <w:rsid w:val="002A1AA1"/>
    <w:rsid w:val="002A1AE7"/>
    <w:rsid w:val="002A229D"/>
    <w:rsid w:val="002A3548"/>
    <w:rsid w:val="002A51EF"/>
    <w:rsid w:val="002A5B77"/>
    <w:rsid w:val="002A67FC"/>
    <w:rsid w:val="002B1644"/>
    <w:rsid w:val="002B18EC"/>
    <w:rsid w:val="002B26FA"/>
    <w:rsid w:val="002B2EF2"/>
    <w:rsid w:val="002B32B9"/>
    <w:rsid w:val="002B4037"/>
    <w:rsid w:val="002B6F5A"/>
    <w:rsid w:val="002C1DB0"/>
    <w:rsid w:val="002C32E6"/>
    <w:rsid w:val="002C368A"/>
    <w:rsid w:val="002C384D"/>
    <w:rsid w:val="002C4B3D"/>
    <w:rsid w:val="002C787E"/>
    <w:rsid w:val="002D36C9"/>
    <w:rsid w:val="002D51DD"/>
    <w:rsid w:val="002D52E5"/>
    <w:rsid w:val="002E010E"/>
    <w:rsid w:val="002E0158"/>
    <w:rsid w:val="002E0877"/>
    <w:rsid w:val="002E0AD2"/>
    <w:rsid w:val="002E22DD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3003BD"/>
    <w:rsid w:val="00300CA4"/>
    <w:rsid w:val="00300E12"/>
    <w:rsid w:val="0030177F"/>
    <w:rsid w:val="00301FEF"/>
    <w:rsid w:val="00302EFB"/>
    <w:rsid w:val="0030314B"/>
    <w:rsid w:val="003048B3"/>
    <w:rsid w:val="00305363"/>
    <w:rsid w:val="003056CF"/>
    <w:rsid w:val="0031118F"/>
    <w:rsid w:val="0031258D"/>
    <w:rsid w:val="00312F67"/>
    <w:rsid w:val="003143AD"/>
    <w:rsid w:val="003143DC"/>
    <w:rsid w:val="00314ABC"/>
    <w:rsid w:val="003157F4"/>
    <w:rsid w:val="00317A16"/>
    <w:rsid w:val="00321D38"/>
    <w:rsid w:val="003221B4"/>
    <w:rsid w:val="00324151"/>
    <w:rsid w:val="00324BC0"/>
    <w:rsid w:val="00325709"/>
    <w:rsid w:val="003261C9"/>
    <w:rsid w:val="0032716A"/>
    <w:rsid w:val="003313E9"/>
    <w:rsid w:val="003316EF"/>
    <w:rsid w:val="003327C4"/>
    <w:rsid w:val="003336FB"/>
    <w:rsid w:val="00334956"/>
    <w:rsid w:val="0033569E"/>
    <w:rsid w:val="00336E91"/>
    <w:rsid w:val="0033755F"/>
    <w:rsid w:val="00337B05"/>
    <w:rsid w:val="00337CCD"/>
    <w:rsid w:val="00337D13"/>
    <w:rsid w:val="00340065"/>
    <w:rsid w:val="0034007F"/>
    <w:rsid w:val="00340242"/>
    <w:rsid w:val="00340665"/>
    <w:rsid w:val="00342695"/>
    <w:rsid w:val="003458CC"/>
    <w:rsid w:val="00345B68"/>
    <w:rsid w:val="00350DB2"/>
    <w:rsid w:val="00351089"/>
    <w:rsid w:val="00351A1A"/>
    <w:rsid w:val="0035271F"/>
    <w:rsid w:val="003528C7"/>
    <w:rsid w:val="00353CCD"/>
    <w:rsid w:val="00354A68"/>
    <w:rsid w:val="003554E9"/>
    <w:rsid w:val="00356149"/>
    <w:rsid w:val="00357661"/>
    <w:rsid w:val="00357E64"/>
    <w:rsid w:val="003604F2"/>
    <w:rsid w:val="00360510"/>
    <w:rsid w:val="0036078A"/>
    <w:rsid w:val="00361735"/>
    <w:rsid w:val="00362488"/>
    <w:rsid w:val="003654AB"/>
    <w:rsid w:val="00365F2C"/>
    <w:rsid w:val="003669D5"/>
    <w:rsid w:val="00367208"/>
    <w:rsid w:val="003718CA"/>
    <w:rsid w:val="00372496"/>
    <w:rsid w:val="00372D57"/>
    <w:rsid w:val="00373026"/>
    <w:rsid w:val="00373A26"/>
    <w:rsid w:val="00373C5B"/>
    <w:rsid w:val="00373F4C"/>
    <w:rsid w:val="00374D66"/>
    <w:rsid w:val="00377670"/>
    <w:rsid w:val="003811A9"/>
    <w:rsid w:val="00381351"/>
    <w:rsid w:val="003826D8"/>
    <w:rsid w:val="00382866"/>
    <w:rsid w:val="0038314D"/>
    <w:rsid w:val="00383328"/>
    <w:rsid w:val="00383561"/>
    <w:rsid w:val="00383F09"/>
    <w:rsid w:val="00385707"/>
    <w:rsid w:val="00386508"/>
    <w:rsid w:val="0038739B"/>
    <w:rsid w:val="00387729"/>
    <w:rsid w:val="00390606"/>
    <w:rsid w:val="0039111D"/>
    <w:rsid w:val="00391999"/>
    <w:rsid w:val="00391C08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7C4B"/>
    <w:rsid w:val="003A0835"/>
    <w:rsid w:val="003A14FA"/>
    <w:rsid w:val="003A241F"/>
    <w:rsid w:val="003A276A"/>
    <w:rsid w:val="003A2B7D"/>
    <w:rsid w:val="003A2F13"/>
    <w:rsid w:val="003A4822"/>
    <w:rsid w:val="003A4A53"/>
    <w:rsid w:val="003A4CC5"/>
    <w:rsid w:val="003A559F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19C"/>
    <w:rsid w:val="003B4867"/>
    <w:rsid w:val="003B78B4"/>
    <w:rsid w:val="003C0B7A"/>
    <w:rsid w:val="003C466A"/>
    <w:rsid w:val="003C59A8"/>
    <w:rsid w:val="003C6C66"/>
    <w:rsid w:val="003D1324"/>
    <w:rsid w:val="003D1500"/>
    <w:rsid w:val="003D634E"/>
    <w:rsid w:val="003D6496"/>
    <w:rsid w:val="003D69FA"/>
    <w:rsid w:val="003E2EB2"/>
    <w:rsid w:val="003E3938"/>
    <w:rsid w:val="003E4976"/>
    <w:rsid w:val="003E57CB"/>
    <w:rsid w:val="003E6850"/>
    <w:rsid w:val="003E6B3C"/>
    <w:rsid w:val="003E7253"/>
    <w:rsid w:val="003E7C16"/>
    <w:rsid w:val="003E7FA9"/>
    <w:rsid w:val="003F0BE4"/>
    <w:rsid w:val="003F0EB6"/>
    <w:rsid w:val="003F15FA"/>
    <w:rsid w:val="003F3CAC"/>
    <w:rsid w:val="003F40AF"/>
    <w:rsid w:val="003F46B5"/>
    <w:rsid w:val="003F4E97"/>
    <w:rsid w:val="003F501C"/>
    <w:rsid w:val="003F55D1"/>
    <w:rsid w:val="003F7428"/>
    <w:rsid w:val="004002B5"/>
    <w:rsid w:val="0040056D"/>
    <w:rsid w:val="004013F2"/>
    <w:rsid w:val="004014AB"/>
    <w:rsid w:val="00401F6B"/>
    <w:rsid w:val="00402135"/>
    <w:rsid w:val="00403231"/>
    <w:rsid w:val="004039EE"/>
    <w:rsid w:val="00403DA4"/>
    <w:rsid w:val="00404E2A"/>
    <w:rsid w:val="00405ACA"/>
    <w:rsid w:val="00405AE8"/>
    <w:rsid w:val="0040674A"/>
    <w:rsid w:val="0040769E"/>
    <w:rsid w:val="00411134"/>
    <w:rsid w:val="00411A69"/>
    <w:rsid w:val="0041248F"/>
    <w:rsid w:val="0041357D"/>
    <w:rsid w:val="004148BF"/>
    <w:rsid w:val="00414A29"/>
    <w:rsid w:val="00414BD4"/>
    <w:rsid w:val="00416329"/>
    <w:rsid w:val="004178DF"/>
    <w:rsid w:val="00420DE7"/>
    <w:rsid w:val="00421321"/>
    <w:rsid w:val="0042283A"/>
    <w:rsid w:val="00423763"/>
    <w:rsid w:val="00423A6B"/>
    <w:rsid w:val="00424101"/>
    <w:rsid w:val="00424F7B"/>
    <w:rsid w:val="00425311"/>
    <w:rsid w:val="00425447"/>
    <w:rsid w:val="004261F9"/>
    <w:rsid w:val="004268B3"/>
    <w:rsid w:val="00426DFD"/>
    <w:rsid w:val="0042731C"/>
    <w:rsid w:val="004278C0"/>
    <w:rsid w:val="00431953"/>
    <w:rsid w:val="004320DC"/>
    <w:rsid w:val="00432760"/>
    <w:rsid w:val="004338E5"/>
    <w:rsid w:val="00433BE5"/>
    <w:rsid w:val="00434483"/>
    <w:rsid w:val="00435B59"/>
    <w:rsid w:val="004364D3"/>
    <w:rsid w:val="0043696F"/>
    <w:rsid w:val="00436E8B"/>
    <w:rsid w:val="00441C39"/>
    <w:rsid w:val="0044242D"/>
    <w:rsid w:val="00442504"/>
    <w:rsid w:val="00442BAA"/>
    <w:rsid w:val="00442FEA"/>
    <w:rsid w:val="0044453C"/>
    <w:rsid w:val="004446BD"/>
    <w:rsid w:val="00446165"/>
    <w:rsid w:val="00451A5F"/>
    <w:rsid w:val="00454583"/>
    <w:rsid w:val="0045678E"/>
    <w:rsid w:val="00457078"/>
    <w:rsid w:val="00457103"/>
    <w:rsid w:val="00457224"/>
    <w:rsid w:val="004579B5"/>
    <w:rsid w:val="00460F2D"/>
    <w:rsid w:val="00462D4E"/>
    <w:rsid w:val="0046415A"/>
    <w:rsid w:val="004649AF"/>
    <w:rsid w:val="00466C7B"/>
    <w:rsid w:val="00471AC8"/>
    <w:rsid w:val="00471DED"/>
    <w:rsid w:val="00472BE2"/>
    <w:rsid w:val="004730BD"/>
    <w:rsid w:val="004731F7"/>
    <w:rsid w:val="004733FE"/>
    <w:rsid w:val="00473BF0"/>
    <w:rsid w:val="004778EA"/>
    <w:rsid w:val="00477B58"/>
    <w:rsid w:val="00480230"/>
    <w:rsid w:val="0048293C"/>
    <w:rsid w:val="00483B4C"/>
    <w:rsid w:val="00484862"/>
    <w:rsid w:val="004860C7"/>
    <w:rsid w:val="00486B65"/>
    <w:rsid w:val="00487950"/>
    <w:rsid w:val="0049025B"/>
    <w:rsid w:val="00490AB4"/>
    <w:rsid w:val="0049188A"/>
    <w:rsid w:val="00491B3B"/>
    <w:rsid w:val="00492E6E"/>
    <w:rsid w:val="004939D0"/>
    <w:rsid w:val="004940F2"/>
    <w:rsid w:val="004941EF"/>
    <w:rsid w:val="004967A5"/>
    <w:rsid w:val="00497668"/>
    <w:rsid w:val="004A1057"/>
    <w:rsid w:val="004A221D"/>
    <w:rsid w:val="004A2B1A"/>
    <w:rsid w:val="004A3D2C"/>
    <w:rsid w:val="004A5ACD"/>
    <w:rsid w:val="004A6275"/>
    <w:rsid w:val="004A65DD"/>
    <w:rsid w:val="004A6819"/>
    <w:rsid w:val="004A7908"/>
    <w:rsid w:val="004A7C81"/>
    <w:rsid w:val="004B02A6"/>
    <w:rsid w:val="004B140A"/>
    <w:rsid w:val="004B16F4"/>
    <w:rsid w:val="004B26C3"/>
    <w:rsid w:val="004B2F9D"/>
    <w:rsid w:val="004B431F"/>
    <w:rsid w:val="004B5321"/>
    <w:rsid w:val="004B7950"/>
    <w:rsid w:val="004B7C97"/>
    <w:rsid w:val="004C06F7"/>
    <w:rsid w:val="004C2456"/>
    <w:rsid w:val="004C260B"/>
    <w:rsid w:val="004C320F"/>
    <w:rsid w:val="004C4F22"/>
    <w:rsid w:val="004C5FAC"/>
    <w:rsid w:val="004C6275"/>
    <w:rsid w:val="004C6CFC"/>
    <w:rsid w:val="004D1335"/>
    <w:rsid w:val="004D1A2A"/>
    <w:rsid w:val="004D1D0A"/>
    <w:rsid w:val="004D2097"/>
    <w:rsid w:val="004D27BC"/>
    <w:rsid w:val="004D649F"/>
    <w:rsid w:val="004D7CB5"/>
    <w:rsid w:val="004E122C"/>
    <w:rsid w:val="004E1A0A"/>
    <w:rsid w:val="004E484F"/>
    <w:rsid w:val="004E487D"/>
    <w:rsid w:val="004E5369"/>
    <w:rsid w:val="004E74A6"/>
    <w:rsid w:val="004E7BBB"/>
    <w:rsid w:val="004F0B30"/>
    <w:rsid w:val="004F298C"/>
    <w:rsid w:val="004F3989"/>
    <w:rsid w:val="004F641A"/>
    <w:rsid w:val="004F73C0"/>
    <w:rsid w:val="00500AAA"/>
    <w:rsid w:val="00501BD7"/>
    <w:rsid w:val="005020EF"/>
    <w:rsid w:val="00502CB3"/>
    <w:rsid w:val="005037CC"/>
    <w:rsid w:val="00506324"/>
    <w:rsid w:val="00507B1B"/>
    <w:rsid w:val="00510153"/>
    <w:rsid w:val="005108A7"/>
    <w:rsid w:val="00512C07"/>
    <w:rsid w:val="00512C59"/>
    <w:rsid w:val="00513E01"/>
    <w:rsid w:val="00514F29"/>
    <w:rsid w:val="00515822"/>
    <w:rsid w:val="00517FAD"/>
    <w:rsid w:val="00521B88"/>
    <w:rsid w:val="00523728"/>
    <w:rsid w:val="00525CB6"/>
    <w:rsid w:val="0052616A"/>
    <w:rsid w:val="005265E4"/>
    <w:rsid w:val="00526904"/>
    <w:rsid w:val="00527738"/>
    <w:rsid w:val="0053325C"/>
    <w:rsid w:val="00533C02"/>
    <w:rsid w:val="0053406B"/>
    <w:rsid w:val="005358BB"/>
    <w:rsid w:val="00535DB0"/>
    <w:rsid w:val="00535DE4"/>
    <w:rsid w:val="00536762"/>
    <w:rsid w:val="00536ABC"/>
    <w:rsid w:val="005373F2"/>
    <w:rsid w:val="00540B2E"/>
    <w:rsid w:val="00540C85"/>
    <w:rsid w:val="00541BDA"/>
    <w:rsid w:val="005423C7"/>
    <w:rsid w:val="0054276A"/>
    <w:rsid w:val="00543E14"/>
    <w:rsid w:val="00543E2B"/>
    <w:rsid w:val="0054525A"/>
    <w:rsid w:val="00545AB4"/>
    <w:rsid w:val="00547091"/>
    <w:rsid w:val="0055052B"/>
    <w:rsid w:val="00552D6F"/>
    <w:rsid w:val="0055447A"/>
    <w:rsid w:val="00554FE5"/>
    <w:rsid w:val="005558FA"/>
    <w:rsid w:val="00556251"/>
    <w:rsid w:val="00556793"/>
    <w:rsid w:val="005573BB"/>
    <w:rsid w:val="00557627"/>
    <w:rsid w:val="00560837"/>
    <w:rsid w:val="00561462"/>
    <w:rsid w:val="00561B75"/>
    <w:rsid w:val="00564805"/>
    <w:rsid w:val="00564D6E"/>
    <w:rsid w:val="00566547"/>
    <w:rsid w:val="00567524"/>
    <w:rsid w:val="005676A3"/>
    <w:rsid w:val="0057025A"/>
    <w:rsid w:val="005708DF"/>
    <w:rsid w:val="00571551"/>
    <w:rsid w:val="005729F4"/>
    <w:rsid w:val="00572FE0"/>
    <w:rsid w:val="00574769"/>
    <w:rsid w:val="00574A32"/>
    <w:rsid w:val="0058093C"/>
    <w:rsid w:val="00580E02"/>
    <w:rsid w:val="00581081"/>
    <w:rsid w:val="00581AF2"/>
    <w:rsid w:val="005821FD"/>
    <w:rsid w:val="005832C9"/>
    <w:rsid w:val="00586F4F"/>
    <w:rsid w:val="005877E1"/>
    <w:rsid w:val="00587F35"/>
    <w:rsid w:val="00590FA9"/>
    <w:rsid w:val="005915FC"/>
    <w:rsid w:val="00591E9C"/>
    <w:rsid w:val="005920A8"/>
    <w:rsid w:val="00592110"/>
    <w:rsid w:val="00593D8F"/>
    <w:rsid w:val="00593E30"/>
    <w:rsid w:val="00593EEF"/>
    <w:rsid w:val="00594716"/>
    <w:rsid w:val="00595E78"/>
    <w:rsid w:val="00597E38"/>
    <w:rsid w:val="005A1019"/>
    <w:rsid w:val="005A2450"/>
    <w:rsid w:val="005A2B26"/>
    <w:rsid w:val="005A2F03"/>
    <w:rsid w:val="005A3027"/>
    <w:rsid w:val="005A30DA"/>
    <w:rsid w:val="005A3FEB"/>
    <w:rsid w:val="005A40C6"/>
    <w:rsid w:val="005A4751"/>
    <w:rsid w:val="005A4EB0"/>
    <w:rsid w:val="005A5900"/>
    <w:rsid w:val="005A7539"/>
    <w:rsid w:val="005B04FA"/>
    <w:rsid w:val="005B0AF8"/>
    <w:rsid w:val="005B0DA5"/>
    <w:rsid w:val="005B151D"/>
    <w:rsid w:val="005B2489"/>
    <w:rsid w:val="005B28A6"/>
    <w:rsid w:val="005B29B5"/>
    <w:rsid w:val="005B2A08"/>
    <w:rsid w:val="005B3AA4"/>
    <w:rsid w:val="005B3B92"/>
    <w:rsid w:val="005B3BC9"/>
    <w:rsid w:val="005B4D85"/>
    <w:rsid w:val="005B4F08"/>
    <w:rsid w:val="005B5714"/>
    <w:rsid w:val="005B6FF6"/>
    <w:rsid w:val="005B7B32"/>
    <w:rsid w:val="005B7DEE"/>
    <w:rsid w:val="005C0914"/>
    <w:rsid w:val="005C14B2"/>
    <w:rsid w:val="005C1FF3"/>
    <w:rsid w:val="005C2528"/>
    <w:rsid w:val="005C4BD7"/>
    <w:rsid w:val="005C5487"/>
    <w:rsid w:val="005C72DC"/>
    <w:rsid w:val="005C767F"/>
    <w:rsid w:val="005D15E4"/>
    <w:rsid w:val="005D1791"/>
    <w:rsid w:val="005D5B78"/>
    <w:rsid w:val="005D5BDD"/>
    <w:rsid w:val="005D7028"/>
    <w:rsid w:val="005D7D61"/>
    <w:rsid w:val="005E1138"/>
    <w:rsid w:val="005E27BE"/>
    <w:rsid w:val="005E27D4"/>
    <w:rsid w:val="005E3869"/>
    <w:rsid w:val="005E3880"/>
    <w:rsid w:val="005E3A81"/>
    <w:rsid w:val="005E48DE"/>
    <w:rsid w:val="005E69F3"/>
    <w:rsid w:val="005F02C5"/>
    <w:rsid w:val="005F0FE2"/>
    <w:rsid w:val="005F287A"/>
    <w:rsid w:val="005F4386"/>
    <w:rsid w:val="005F45A1"/>
    <w:rsid w:val="005F45BC"/>
    <w:rsid w:val="005F5322"/>
    <w:rsid w:val="005F61CF"/>
    <w:rsid w:val="005F6A52"/>
    <w:rsid w:val="005F6B8E"/>
    <w:rsid w:val="005F7D29"/>
    <w:rsid w:val="005F7DA6"/>
    <w:rsid w:val="00600788"/>
    <w:rsid w:val="006020BF"/>
    <w:rsid w:val="00604938"/>
    <w:rsid w:val="006052E2"/>
    <w:rsid w:val="00605D3B"/>
    <w:rsid w:val="00606125"/>
    <w:rsid w:val="00611122"/>
    <w:rsid w:val="00613328"/>
    <w:rsid w:val="00614D91"/>
    <w:rsid w:val="0061691C"/>
    <w:rsid w:val="00616A4F"/>
    <w:rsid w:val="00616A53"/>
    <w:rsid w:val="00616CBA"/>
    <w:rsid w:val="006174D6"/>
    <w:rsid w:val="00617DE0"/>
    <w:rsid w:val="00620DCC"/>
    <w:rsid w:val="006227FF"/>
    <w:rsid w:val="00623894"/>
    <w:rsid w:val="00623A51"/>
    <w:rsid w:val="0062460B"/>
    <w:rsid w:val="00624C1C"/>
    <w:rsid w:val="006252FD"/>
    <w:rsid w:val="00626199"/>
    <w:rsid w:val="00626628"/>
    <w:rsid w:val="00626C0F"/>
    <w:rsid w:val="00627BE4"/>
    <w:rsid w:val="00630990"/>
    <w:rsid w:val="00631CD1"/>
    <w:rsid w:val="00633375"/>
    <w:rsid w:val="00633DE2"/>
    <w:rsid w:val="0063464E"/>
    <w:rsid w:val="00634B5F"/>
    <w:rsid w:val="0063519E"/>
    <w:rsid w:val="0063548C"/>
    <w:rsid w:val="00635BCA"/>
    <w:rsid w:val="00636519"/>
    <w:rsid w:val="00636D93"/>
    <w:rsid w:val="00636E41"/>
    <w:rsid w:val="006370BA"/>
    <w:rsid w:val="00640A8A"/>
    <w:rsid w:val="00640C5B"/>
    <w:rsid w:val="006415F4"/>
    <w:rsid w:val="00641A8A"/>
    <w:rsid w:val="00641B40"/>
    <w:rsid w:val="00641F13"/>
    <w:rsid w:val="006433BC"/>
    <w:rsid w:val="006445A0"/>
    <w:rsid w:val="006449B2"/>
    <w:rsid w:val="00644F85"/>
    <w:rsid w:val="006454F6"/>
    <w:rsid w:val="006456BB"/>
    <w:rsid w:val="00645E3C"/>
    <w:rsid w:val="00646505"/>
    <w:rsid w:val="00646D19"/>
    <w:rsid w:val="00647838"/>
    <w:rsid w:val="006507D7"/>
    <w:rsid w:val="00650F8B"/>
    <w:rsid w:val="006510D2"/>
    <w:rsid w:val="00651927"/>
    <w:rsid w:val="0065246B"/>
    <w:rsid w:val="006538E0"/>
    <w:rsid w:val="00653FCB"/>
    <w:rsid w:val="006546E8"/>
    <w:rsid w:val="00654F97"/>
    <w:rsid w:val="0065509D"/>
    <w:rsid w:val="00655CF2"/>
    <w:rsid w:val="006564AE"/>
    <w:rsid w:val="006574D3"/>
    <w:rsid w:val="006631D3"/>
    <w:rsid w:val="006634E2"/>
    <w:rsid w:val="0066432F"/>
    <w:rsid w:val="00664A59"/>
    <w:rsid w:val="00665725"/>
    <w:rsid w:val="00665ADD"/>
    <w:rsid w:val="00665F5F"/>
    <w:rsid w:val="00666064"/>
    <w:rsid w:val="00666B0C"/>
    <w:rsid w:val="00666C0B"/>
    <w:rsid w:val="00667A07"/>
    <w:rsid w:val="00670121"/>
    <w:rsid w:val="00672A37"/>
    <w:rsid w:val="00672CB6"/>
    <w:rsid w:val="006733E0"/>
    <w:rsid w:val="006736FC"/>
    <w:rsid w:val="0067574E"/>
    <w:rsid w:val="00676C86"/>
    <w:rsid w:val="00676FF2"/>
    <w:rsid w:val="00677C68"/>
    <w:rsid w:val="00680C32"/>
    <w:rsid w:val="006822DA"/>
    <w:rsid w:val="00683E5B"/>
    <w:rsid w:val="00683EFC"/>
    <w:rsid w:val="00684213"/>
    <w:rsid w:val="00685F36"/>
    <w:rsid w:val="0068654B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F34"/>
    <w:rsid w:val="00694F52"/>
    <w:rsid w:val="006957D5"/>
    <w:rsid w:val="00697249"/>
    <w:rsid w:val="006A080D"/>
    <w:rsid w:val="006A1847"/>
    <w:rsid w:val="006A1967"/>
    <w:rsid w:val="006A2BE6"/>
    <w:rsid w:val="006A49C6"/>
    <w:rsid w:val="006A5CB6"/>
    <w:rsid w:val="006A6952"/>
    <w:rsid w:val="006B11F7"/>
    <w:rsid w:val="006B239D"/>
    <w:rsid w:val="006B2FEB"/>
    <w:rsid w:val="006B31B6"/>
    <w:rsid w:val="006B3816"/>
    <w:rsid w:val="006B3C52"/>
    <w:rsid w:val="006B429B"/>
    <w:rsid w:val="006B4321"/>
    <w:rsid w:val="006B504B"/>
    <w:rsid w:val="006B59FB"/>
    <w:rsid w:val="006B6A9E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590A"/>
    <w:rsid w:val="006C6420"/>
    <w:rsid w:val="006C6921"/>
    <w:rsid w:val="006C6974"/>
    <w:rsid w:val="006C7CAA"/>
    <w:rsid w:val="006C7E6B"/>
    <w:rsid w:val="006D0F46"/>
    <w:rsid w:val="006D1936"/>
    <w:rsid w:val="006D2638"/>
    <w:rsid w:val="006D2942"/>
    <w:rsid w:val="006D2F70"/>
    <w:rsid w:val="006D45FD"/>
    <w:rsid w:val="006D6613"/>
    <w:rsid w:val="006D70B5"/>
    <w:rsid w:val="006D7DF6"/>
    <w:rsid w:val="006E2029"/>
    <w:rsid w:val="006E22E7"/>
    <w:rsid w:val="006E2394"/>
    <w:rsid w:val="006E243D"/>
    <w:rsid w:val="006E4DEF"/>
    <w:rsid w:val="006E58A8"/>
    <w:rsid w:val="006F10E4"/>
    <w:rsid w:val="006F1169"/>
    <w:rsid w:val="006F1784"/>
    <w:rsid w:val="006F1B41"/>
    <w:rsid w:val="006F208E"/>
    <w:rsid w:val="006F3D35"/>
    <w:rsid w:val="006F3DAE"/>
    <w:rsid w:val="006F42F0"/>
    <w:rsid w:val="006F5C66"/>
    <w:rsid w:val="006F7799"/>
    <w:rsid w:val="006F7DF8"/>
    <w:rsid w:val="006F7EAB"/>
    <w:rsid w:val="006F7EB5"/>
    <w:rsid w:val="00702192"/>
    <w:rsid w:val="00703B31"/>
    <w:rsid w:val="00704B53"/>
    <w:rsid w:val="00706075"/>
    <w:rsid w:val="00706AA7"/>
    <w:rsid w:val="00707B24"/>
    <w:rsid w:val="007103C0"/>
    <w:rsid w:val="0071094F"/>
    <w:rsid w:val="0071141C"/>
    <w:rsid w:val="007159A6"/>
    <w:rsid w:val="00717D70"/>
    <w:rsid w:val="007203E8"/>
    <w:rsid w:val="00720979"/>
    <w:rsid w:val="00721747"/>
    <w:rsid w:val="00722C15"/>
    <w:rsid w:val="00723E8A"/>
    <w:rsid w:val="00725645"/>
    <w:rsid w:val="007262E8"/>
    <w:rsid w:val="007265A2"/>
    <w:rsid w:val="007277D0"/>
    <w:rsid w:val="00731E24"/>
    <w:rsid w:val="007330B5"/>
    <w:rsid w:val="00733849"/>
    <w:rsid w:val="00733FA3"/>
    <w:rsid w:val="00734339"/>
    <w:rsid w:val="007343F3"/>
    <w:rsid w:val="00735349"/>
    <w:rsid w:val="0073630B"/>
    <w:rsid w:val="00737951"/>
    <w:rsid w:val="00737DA0"/>
    <w:rsid w:val="0074304F"/>
    <w:rsid w:val="0074321E"/>
    <w:rsid w:val="0074413C"/>
    <w:rsid w:val="0074575E"/>
    <w:rsid w:val="00747A50"/>
    <w:rsid w:val="0075032F"/>
    <w:rsid w:val="00750AC2"/>
    <w:rsid w:val="00750C46"/>
    <w:rsid w:val="007516B0"/>
    <w:rsid w:val="00752325"/>
    <w:rsid w:val="0075389A"/>
    <w:rsid w:val="007538A7"/>
    <w:rsid w:val="00753F67"/>
    <w:rsid w:val="0075402A"/>
    <w:rsid w:val="00754FCB"/>
    <w:rsid w:val="00755A2E"/>
    <w:rsid w:val="00755C15"/>
    <w:rsid w:val="0075691C"/>
    <w:rsid w:val="00757328"/>
    <w:rsid w:val="00761484"/>
    <w:rsid w:val="007653A2"/>
    <w:rsid w:val="007673C0"/>
    <w:rsid w:val="00771AFD"/>
    <w:rsid w:val="00772781"/>
    <w:rsid w:val="00772E6A"/>
    <w:rsid w:val="007753F0"/>
    <w:rsid w:val="00776435"/>
    <w:rsid w:val="00776503"/>
    <w:rsid w:val="0077783D"/>
    <w:rsid w:val="00777E90"/>
    <w:rsid w:val="00780042"/>
    <w:rsid w:val="00781478"/>
    <w:rsid w:val="00783D5B"/>
    <w:rsid w:val="00784CD5"/>
    <w:rsid w:val="00785209"/>
    <w:rsid w:val="00786046"/>
    <w:rsid w:val="00786D67"/>
    <w:rsid w:val="00787ACE"/>
    <w:rsid w:val="007904D4"/>
    <w:rsid w:val="0079057B"/>
    <w:rsid w:val="007914D6"/>
    <w:rsid w:val="00792045"/>
    <w:rsid w:val="00792A7E"/>
    <w:rsid w:val="00792FF2"/>
    <w:rsid w:val="0079369C"/>
    <w:rsid w:val="007948C7"/>
    <w:rsid w:val="00794C6E"/>
    <w:rsid w:val="00795095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656"/>
    <w:rsid w:val="007B08E0"/>
    <w:rsid w:val="007B0A64"/>
    <w:rsid w:val="007B0F14"/>
    <w:rsid w:val="007B0F58"/>
    <w:rsid w:val="007B1164"/>
    <w:rsid w:val="007B1F01"/>
    <w:rsid w:val="007B33E2"/>
    <w:rsid w:val="007B3B1E"/>
    <w:rsid w:val="007B4243"/>
    <w:rsid w:val="007B5C67"/>
    <w:rsid w:val="007B6CDC"/>
    <w:rsid w:val="007B6F28"/>
    <w:rsid w:val="007B7D13"/>
    <w:rsid w:val="007C15C2"/>
    <w:rsid w:val="007C2154"/>
    <w:rsid w:val="007C3084"/>
    <w:rsid w:val="007C3307"/>
    <w:rsid w:val="007C3468"/>
    <w:rsid w:val="007C3E2A"/>
    <w:rsid w:val="007C4196"/>
    <w:rsid w:val="007C465E"/>
    <w:rsid w:val="007C48D7"/>
    <w:rsid w:val="007C5396"/>
    <w:rsid w:val="007C5749"/>
    <w:rsid w:val="007C5ADD"/>
    <w:rsid w:val="007C7F9E"/>
    <w:rsid w:val="007D0E89"/>
    <w:rsid w:val="007D1162"/>
    <w:rsid w:val="007D1C18"/>
    <w:rsid w:val="007D28B3"/>
    <w:rsid w:val="007D2D49"/>
    <w:rsid w:val="007D4119"/>
    <w:rsid w:val="007D4405"/>
    <w:rsid w:val="007D4CBC"/>
    <w:rsid w:val="007D51B9"/>
    <w:rsid w:val="007D580B"/>
    <w:rsid w:val="007D5F44"/>
    <w:rsid w:val="007E0D17"/>
    <w:rsid w:val="007E16EF"/>
    <w:rsid w:val="007E27C4"/>
    <w:rsid w:val="007E2A7E"/>
    <w:rsid w:val="007E2C52"/>
    <w:rsid w:val="007E3071"/>
    <w:rsid w:val="007E356D"/>
    <w:rsid w:val="007E3C4D"/>
    <w:rsid w:val="007E6529"/>
    <w:rsid w:val="007E68FD"/>
    <w:rsid w:val="007E7FA6"/>
    <w:rsid w:val="007F081B"/>
    <w:rsid w:val="007F1132"/>
    <w:rsid w:val="007F1AAF"/>
    <w:rsid w:val="007F38A9"/>
    <w:rsid w:val="007F38C2"/>
    <w:rsid w:val="007F3A5A"/>
    <w:rsid w:val="007F3C70"/>
    <w:rsid w:val="007F4ACA"/>
    <w:rsid w:val="007F4B84"/>
    <w:rsid w:val="007F50FC"/>
    <w:rsid w:val="007F5127"/>
    <w:rsid w:val="007F5D4E"/>
    <w:rsid w:val="007F6244"/>
    <w:rsid w:val="007F66A3"/>
    <w:rsid w:val="007F7619"/>
    <w:rsid w:val="007F78D5"/>
    <w:rsid w:val="0080172A"/>
    <w:rsid w:val="008017EB"/>
    <w:rsid w:val="00803308"/>
    <w:rsid w:val="008037C0"/>
    <w:rsid w:val="00804C62"/>
    <w:rsid w:val="00804C91"/>
    <w:rsid w:val="00806005"/>
    <w:rsid w:val="00807528"/>
    <w:rsid w:val="00811B53"/>
    <w:rsid w:val="008125AD"/>
    <w:rsid w:val="00814820"/>
    <w:rsid w:val="0081621B"/>
    <w:rsid w:val="0081792A"/>
    <w:rsid w:val="00820686"/>
    <w:rsid w:val="00821082"/>
    <w:rsid w:val="00822354"/>
    <w:rsid w:val="00824204"/>
    <w:rsid w:val="00824855"/>
    <w:rsid w:val="00826791"/>
    <w:rsid w:val="00830889"/>
    <w:rsid w:val="00831A0E"/>
    <w:rsid w:val="00832F70"/>
    <w:rsid w:val="008342EC"/>
    <w:rsid w:val="008347BF"/>
    <w:rsid w:val="00835D25"/>
    <w:rsid w:val="008371E2"/>
    <w:rsid w:val="008374A2"/>
    <w:rsid w:val="0083760A"/>
    <w:rsid w:val="00837B31"/>
    <w:rsid w:val="008402A1"/>
    <w:rsid w:val="00840E59"/>
    <w:rsid w:val="0084118E"/>
    <w:rsid w:val="008411D2"/>
    <w:rsid w:val="008417FF"/>
    <w:rsid w:val="008423A1"/>
    <w:rsid w:val="0084264A"/>
    <w:rsid w:val="00844718"/>
    <w:rsid w:val="00844DDD"/>
    <w:rsid w:val="00847C2C"/>
    <w:rsid w:val="00847FBA"/>
    <w:rsid w:val="00850958"/>
    <w:rsid w:val="0085233F"/>
    <w:rsid w:val="008530AF"/>
    <w:rsid w:val="00855A33"/>
    <w:rsid w:val="00856F93"/>
    <w:rsid w:val="008579E7"/>
    <w:rsid w:val="00860C16"/>
    <w:rsid w:val="00860D5C"/>
    <w:rsid w:val="0086115A"/>
    <w:rsid w:val="008616DD"/>
    <w:rsid w:val="008635CA"/>
    <w:rsid w:val="008639A1"/>
    <w:rsid w:val="00866242"/>
    <w:rsid w:val="008662C8"/>
    <w:rsid w:val="0086639B"/>
    <w:rsid w:val="00870534"/>
    <w:rsid w:val="008705C9"/>
    <w:rsid w:val="00870D6B"/>
    <w:rsid w:val="00870E47"/>
    <w:rsid w:val="008716B8"/>
    <w:rsid w:val="00872717"/>
    <w:rsid w:val="0087300D"/>
    <w:rsid w:val="00873A7D"/>
    <w:rsid w:val="00873BE7"/>
    <w:rsid w:val="00873D1D"/>
    <w:rsid w:val="0087441D"/>
    <w:rsid w:val="008753AE"/>
    <w:rsid w:val="008768C8"/>
    <w:rsid w:val="0087707D"/>
    <w:rsid w:val="008770BA"/>
    <w:rsid w:val="00880F4F"/>
    <w:rsid w:val="008812A3"/>
    <w:rsid w:val="00883110"/>
    <w:rsid w:val="008848AD"/>
    <w:rsid w:val="008863AF"/>
    <w:rsid w:val="00886DC0"/>
    <w:rsid w:val="008870A4"/>
    <w:rsid w:val="0088751A"/>
    <w:rsid w:val="00887EB9"/>
    <w:rsid w:val="008905B5"/>
    <w:rsid w:val="00890939"/>
    <w:rsid w:val="00891BDD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A1DDA"/>
    <w:rsid w:val="008A2880"/>
    <w:rsid w:val="008A416F"/>
    <w:rsid w:val="008A4514"/>
    <w:rsid w:val="008A6644"/>
    <w:rsid w:val="008A733D"/>
    <w:rsid w:val="008A7486"/>
    <w:rsid w:val="008A77F5"/>
    <w:rsid w:val="008A7C6C"/>
    <w:rsid w:val="008B11E6"/>
    <w:rsid w:val="008B164C"/>
    <w:rsid w:val="008B21C1"/>
    <w:rsid w:val="008B424A"/>
    <w:rsid w:val="008B43CF"/>
    <w:rsid w:val="008B4F9C"/>
    <w:rsid w:val="008B6F29"/>
    <w:rsid w:val="008B6FE6"/>
    <w:rsid w:val="008C154E"/>
    <w:rsid w:val="008C1AF7"/>
    <w:rsid w:val="008C30E2"/>
    <w:rsid w:val="008C4C87"/>
    <w:rsid w:val="008C6ACD"/>
    <w:rsid w:val="008D0667"/>
    <w:rsid w:val="008D06A2"/>
    <w:rsid w:val="008D3318"/>
    <w:rsid w:val="008D6B31"/>
    <w:rsid w:val="008D7A8A"/>
    <w:rsid w:val="008E04A8"/>
    <w:rsid w:val="008E2756"/>
    <w:rsid w:val="008E333D"/>
    <w:rsid w:val="008E3478"/>
    <w:rsid w:val="008E3775"/>
    <w:rsid w:val="008E585F"/>
    <w:rsid w:val="008E61EF"/>
    <w:rsid w:val="008F0758"/>
    <w:rsid w:val="008F08B5"/>
    <w:rsid w:val="008F0E1B"/>
    <w:rsid w:val="008F166A"/>
    <w:rsid w:val="008F5260"/>
    <w:rsid w:val="008F5D45"/>
    <w:rsid w:val="0090081F"/>
    <w:rsid w:val="009012F1"/>
    <w:rsid w:val="0090203F"/>
    <w:rsid w:val="00903BF0"/>
    <w:rsid w:val="00904ABC"/>
    <w:rsid w:val="009071A8"/>
    <w:rsid w:val="009104C1"/>
    <w:rsid w:val="00910533"/>
    <w:rsid w:val="009110DB"/>
    <w:rsid w:val="00912EB1"/>
    <w:rsid w:val="00913035"/>
    <w:rsid w:val="00913417"/>
    <w:rsid w:val="0091375D"/>
    <w:rsid w:val="009143E6"/>
    <w:rsid w:val="00915542"/>
    <w:rsid w:val="0091702D"/>
    <w:rsid w:val="00917F3C"/>
    <w:rsid w:val="00921CE8"/>
    <w:rsid w:val="00922061"/>
    <w:rsid w:val="009225DA"/>
    <w:rsid w:val="00926595"/>
    <w:rsid w:val="00927422"/>
    <w:rsid w:val="009279B6"/>
    <w:rsid w:val="00932308"/>
    <w:rsid w:val="00932450"/>
    <w:rsid w:val="00933236"/>
    <w:rsid w:val="009333B2"/>
    <w:rsid w:val="0093372E"/>
    <w:rsid w:val="00934084"/>
    <w:rsid w:val="0093416D"/>
    <w:rsid w:val="0093447D"/>
    <w:rsid w:val="00935B8D"/>
    <w:rsid w:val="009370E9"/>
    <w:rsid w:val="009370F9"/>
    <w:rsid w:val="00937B71"/>
    <w:rsid w:val="00937B9D"/>
    <w:rsid w:val="00940560"/>
    <w:rsid w:val="009408A6"/>
    <w:rsid w:val="00940C1F"/>
    <w:rsid w:val="00940D4B"/>
    <w:rsid w:val="00942026"/>
    <w:rsid w:val="009426C4"/>
    <w:rsid w:val="00942BB7"/>
    <w:rsid w:val="00943DE4"/>
    <w:rsid w:val="009444C8"/>
    <w:rsid w:val="00947F6D"/>
    <w:rsid w:val="00950EA0"/>
    <w:rsid w:val="00951720"/>
    <w:rsid w:val="00951E53"/>
    <w:rsid w:val="00951F5E"/>
    <w:rsid w:val="00951F74"/>
    <w:rsid w:val="009520DF"/>
    <w:rsid w:val="0095229F"/>
    <w:rsid w:val="00952DEA"/>
    <w:rsid w:val="00952EB1"/>
    <w:rsid w:val="0095314E"/>
    <w:rsid w:val="00953380"/>
    <w:rsid w:val="00953D1A"/>
    <w:rsid w:val="009551E3"/>
    <w:rsid w:val="00955858"/>
    <w:rsid w:val="0096039C"/>
    <w:rsid w:val="00960E1A"/>
    <w:rsid w:val="00961F90"/>
    <w:rsid w:val="00962938"/>
    <w:rsid w:val="009652BC"/>
    <w:rsid w:val="0096542A"/>
    <w:rsid w:val="00966026"/>
    <w:rsid w:val="00966308"/>
    <w:rsid w:val="009700A6"/>
    <w:rsid w:val="00970FBB"/>
    <w:rsid w:val="0097138C"/>
    <w:rsid w:val="0097253D"/>
    <w:rsid w:val="009730C3"/>
    <w:rsid w:val="00973732"/>
    <w:rsid w:val="009745F1"/>
    <w:rsid w:val="009746E7"/>
    <w:rsid w:val="00975EEF"/>
    <w:rsid w:val="009763EA"/>
    <w:rsid w:val="00976815"/>
    <w:rsid w:val="009807D8"/>
    <w:rsid w:val="009830CD"/>
    <w:rsid w:val="00983150"/>
    <w:rsid w:val="009832A2"/>
    <w:rsid w:val="009833CB"/>
    <w:rsid w:val="00983440"/>
    <w:rsid w:val="009837AA"/>
    <w:rsid w:val="009864E7"/>
    <w:rsid w:val="00986EC7"/>
    <w:rsid w:val="00987642"/>
    <w:rsid w:val="00987A70"/>
    <w:rsid w:val="00990B3E"/>
    <w:rsid w:val="00990ED6"/>
    <w:rsid w:val="00992260"/>
    <w:rsid w:val="0099373E"/>
    <w:rsid w:val="00995C62"/>
    <w:rsid w:val="00997195"/>
    <w:rsid w:val="009A0B0C"/>
    <w:rsid w:val="009A0CB4"/>
    <w:rsid w:val="009A4F37"/>
    <w:rsid w:val="009A5054"/>
    <w:rsid w:val="009A65A5"/>
    <w:rsid w:val="009A7F8A"/>
    <w:rsid w:val="009B08EB"/>
    <w:rsid w:val="009B138A"/>
    <w:rsid w:val="009B182B"/>
    <w:rsid w:val="009B3062"/>
    <w:rsid w:val="009B308A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7F10"/>
    <w:rsid w:val="009C0093"/>
    <w:rsid w:val="009C0957"/>
    <w:rsid w:val="009C3F37"/>
    <w:rsid w:val="009C44CE"/>
    <w:rsid w:val="009C4604"/>
    <w:rsid w:val="009C4DA8"/>
    <w:rsid w:val="009C5DA0"/>
    <w:rsid w:val="009C6287"/>
    <w:rsid w:val="009C6458"/>
    <w:rsid w:val="009C69EE"/>
    <w:rsid w:val="009C7566"/>
    <w:rsid w:val="009C77F0"/>
    <w:rsid w:val="009D052D"/>
    <w:rsid w:val="009D0E52"/>
    <w:rsid w:val="009D2728"/>
    <w:rsid w:val="009D3466"/>
    <w:rsid w:val="009D3D63"/>
    <w:rsid w:val="009D4D2F"/>
    <w:rsid w:val="009D5740"/>
    <w:rsid w:val="009D5F0C"/>
    <w:rsid w:val="009D62A9"/>
    <w:rsid w:val="009D728C"/>
    <w:rsid w:val="009D7BC1"/>
    <w:rsid w:val="009E0529"/>
    <w:rsid w:val="009E11E4"/>
    <w:rsid w:val="009E135C"/>
    <w:rsid w:val="009E1CD1"/>
    <w:rsid w:val="009E25F4"/>
    <w:rsid w:val="009E2D6F"/>
    <w:rsid w:val="009E3765"/>
    <w:rsid w:val="009E3D28"/>
    <w:rsid w:val="009E4017"/>
    <w:rsid w:val="009E5B34"/>
    <w:rsid w:val="009F044B"/>
    <w:rsid w:val="009F12D1"/>
    <w:rsid w:val="009F2244"/>
    <w:rsid w:val="009F2E1E"/>
    <w:rsid w:val="009F3A41"/>
    <w:rsid w:val="009F3C1A"/>
    <w:rsid w:val="009F6134"/>
    <w:rsid w:val="009F6A5D"/>
    <w:rsid w:val="009F6BA9"/>
    <w:rsid w:val="009F7371"/>
    <w:rsid w:val="00A00752"/>
    <w:rsid w:val="00A009F6"/>
    <w:rsid w:val="00A00CE8"/>
    <w:rsid w:val="00A015CF"/>
    <w:rsid w:val="00A01A9F"/>
    <w:rsid w:val="00A0447E"/>
    <w:rsid w:val="00A051D4"/>
    <w:rsid w:val="00A0646B"/>
    <w:rsid w:val="00A06C28"/>
    <w:rsid w:val="00A100AA"/>
    <w:rsid w:val="00A10BB0"/>
    <w:rsid w:val="00A10E87"/>
    <w:rsid w:val="00A12829"/>
    <w:rsid w:val="00A12C18"/>
    <w:rsid w:val="00A13383"/>
    <w:rsid w:val="00A14E3E"/>
    <w:rsid w:val="00A176C6"/>
    <w:rsid w:val="00A202AF"/>
    <w:rsid w:val="00A22122"/>
    <w:rsid w:val="00A22DB9"/>
    <w:rsid w:val="00A243F4"/>
    <w:rsid w:val="00A25030"/>
    <w:rsid w:val="00A253DB"/>
    <w:rsid w:val="00A263EB"/>
    <w:rsid w:val="00A274B9"/>
    <w:rsid w:val="00A31413"/>
    <w:rsid w:val="00A323B8"/>
    <w:rsid w:val="00A347A5"/>
    <w:rsid w:val="00A34AE2"/>
    <w:rsid w:val="00A3569F"/>
    <w:rsid w:val="00A3645D"/>
    <w:rsid w:val="00A36808"/>
    <w:rsid w:val="00A36990"/>
    <w:rsid w:val="00A4146A"/>
    <w:rsid w:val="00A4292B"/>
    <w:rsid w:val="00A42D95"/>
    <w:rsid w:val="00A43ED8"/>
    <w:rsid w:val="00A44434"/>
    <w:rsid w:val="00A456B0"/>
    <w:rsid w:val="00A462E1"/>
    <w:rsid w:val="00A476A7"/>
    <w:rsid w:val="00A47B47"/>
    <w:rsid w:val="00A502EA"/>
    <w:rsid w:val="00A50733"/>
    <w:rsid w:val="00A5089E"/>
    <w:rsid w:val="00A55899"/>
    <w:rsid w:val="00A5629C"/>
    <w:rsid w:val="00A56D17"/>
    <w:rsid w:val="00A646E8"/>
    <w:rsid w:val="00A64849"/>
    <w:rsid w:val="00A65787"/>
    <w:rsid w:val="00A660A6"/>
    <w:rsid w:val="00A66E94"/>
    <w:rsid w:val="00A676E8"/>
    <w:rsid w:val="00A67D8D"/>
    <w:rsid w:val="00A70593"/>
    <w:rsid w:val="00A70A66"/>
    <w:rsid w:val="00A70F45"/>
    <w:rsid w:val="00A71BD1"/>
    <w:rsid w:val="00A721E0"/>
    <w:rsid w:val="00A72679"/>
    <w:rsid w:val="00A73705"/>
    <w:rsid w:val="00A73B41"/>
    <w:rsid w:val="00A73ED8"/>
    <w:rsid w:val="00A7476F"/>
    <w:rsid w:val="00A750EB"/>
    <w:rsid w:val="00A76E2B"/>
    <w:rsid w:val="00A809F5"/>
    <w:rsid w:val="00A819C8"/>
    <w:rsid w:val="00A824A8"/>
    <w:rsid w:val="00A82C05"/>
    <w:rsid w:val="00A83207"/>
    <w:rsid w:val="00A83850"/>
    <w:rsid w:val="00A83FDF"/>
    <w:rsid w:val="00A84801"/>
    <w:rsid w:val="00A85076"/>
    <w:rsid w:val="00A8681B"/>
    <w:rsid w:val="00A86BD1"/>
    <w:rsid w:val="00A87DC9"/>
    <w:rsid w:val="00A914C3"/>
    <w:rsid w:val="00A91CC7"/>
    <w:rsid w:val="00A92ED6"/>
    <w:rsid w:val="00A939A3"/>
    <w:rsid w:val="00A94760"/>
    <w:rsid w:val="00A95614"/>
    <w:rsid w:val="00AA1108"/>
    <w:rsid w:val="00AA25C5"/>
    <w:rsid w:val="00AA484C"/>
    <w:rsid w:val="00AA5166"/>
    <w:rsid w:val="00AA51C0"/>
    <w:rsid w:val="00AA5399"/>
    <w:rsid w:val="00AA670C"/>
    <w:rsid w:val="00AA6BEA"/>
    <w:rsid w:val="00AA79F0"/>
    <w:rsid w:val="00AB05C1"/>
    <w:rsid w:val="00AB07A5"/>
    <w:rsid w:val="00AB07D0"/>
    <w:rsid w:val="00AB36B6"/>
    <w:rsid w:val="00AB59A9"/>
    <w:rsid w:val="00AB7A85"/>
    <w:rsid w:val="00AC0857"/>
    <w:rsid w:val="00AC1273"/>
    <w:rsid w:val="00AC1557"/>
    <w:rsid w:val="00AC1778"/>
    <w:rsid w:val="00AC3900"/>
    <w:rsid w:val="00AC4206"/>
    <w:rsid w:val="00AC6B90"/>
    <w:rsid w:val="00AD034E"/>
    <w:rsid w:val="00AD0617"/>
    <w:rsid w:val="00AD0B8F"/>
    <w:rsid w:val="00AD0FCA"/>
    <w:rsid w:val="00AD31F0"/>
    <w:rsid w:val="00AD3F6B"/>
    <w:rsid w:val="00AD5A1C"/>
    <w:rsid w:val="00AD5E9F"/>
    <w:rsid w:val="00AD7DED"/>
    <w:rsid w:val="00AD7F17"/>
    <w:rsid w:val="00AD7FE9"/>
    <w:rsid w:val="00AE1087"/>
    <w:rsid w:val="00AE120B"/>
    <w:rsid w:val="00AE20FE"/>
    <w:rsid w:val="00AE274B"/>
    <w:rsid w:val="00AE29BF"/>
    <w:rsid w:val="00AE341C"/>
    <w:rsid w:val="00AE399D"/>
    <w:rsid w:val="00AE429E"/>
    <w:rsid w:val="00AE455B"/>
    <w:rsid w:val="00AE55C5"/>
    <w:rsid w:val="00AE5AF5"/>
    <w:rsid w:val="00AE65D8"/>
    <w:rsid w:val="00AF0011"/>
    <w:rsid w:val="00AF095C"/>
    <w:rsid w:val="00AF1ADC"/>
    <w:rsid w:val="00AF231B"/>
    <w:rsid w:val="00AF3DDB"/>
    <w:rsid w:val="00AF4650"/>
    <w:rsid w:val="00AF4860"/>
    <w:rsid w:val="00AF560F"/>
    <w:rsid w:val="00AF69E8"/>
    <w:rsid w:val="00AF6A82"/>
    <w:rsid w:val="00AF7AF2"/>
    <w:rsid w:val="00B00515"/>
    <w:rsid w:val="00B022A0"/>
    <w:rsid w:val="00B02A93"/>
    <w:rsid w:val="00B036F2"/>
    <w:rsid w:val="00B03E21"/>
    <w:rsid w:val="00B03F5F"/>
    <w:rsid w:val="00B06BDE"/>
    <w:rsid w:val="00B10507"/>
    <w:rsid w:val="00B1122D"/>
    <w:rsid w:val="00B118A8"/>
    <w:rsid w:val="00B11AFD"/>
    <w:rsid w:val="00B12FCC"/>
    <w:rsid w:val="00B13274"/>
    <w:rsid w:val="00B15703"/>
    <w:rsid w:val="00B16051"/>
    <w:rsid w:val="00B16745"/>
    <w:rsid w:val="00B16C50"/>
    <w:rsid w:val="00B16F4A"/>
    <w:rsid w:val="00B217B9"/>
    <w:rsid w:val="00B21945"/>
    <w:rsid w:val="00B22DF0"/>
    <w:rsid w:val="00B25B49"/>
    <w:rsid w:val="00B25DD1"/>
    <w:rsid w:val="00B2682E"/>
    <w:rsid w:val="00B30C6C"/>
    <w:rsid w:val="00B30D04"/>
    <w:rsid w:val="00B35122"/>
    <w:rsid w:val="00B35BE5"/>
    <w:rsid w:val="00B40D97"/>
    <w:rsid w:val="00B41701"/>
    <w:rsid w:val="00B41EA2"/>
    <w:rsid w:val="00B43156"/>
    <w:rsid w:val="00B43856"/>
    <w:rsid w:val="00B43E7B"/>
    <w:rsid w:val="00B46645"/>
    <w:rsid w:val="00B47973"/>
    <w:rsid w:val="00B47BCD"/>
    <w:rsid w:val="00B50296"/>
    <w:rsid w:val="00B5052B"/>
    <w:rsid w:val="00B509C2"/>
    <w:rsid w:val="00B53239"/>
    <w:rsid w:val="00B5325F"/>
    <w:rsid w:val="00B557F5"/>
    <w:rsid w:val="00B55AEC"/>
    <w:rsid w:val="00B56E2F"/>
    <w:rsid w:val="00B60415"/>
    <w:rsid w:val="00B60C44"/>
    <w:rsid w:val="00B618EE"/>
    <w:rsid w:val="00B6200C"/>
    <w:rsid w:val="00B62BA8"/>
    <w:rsid w:val="00B630CA"/>
    <w:rsid w:val="00B63C62"/>
    <w:rsid w:val="00B63F19"/>
    <w:rsid w:val="00B640DC"/>
    <w:rsid w:val="00B6561E"/>
    <w:rsid w:val="00B66C52"/>
    <w:rsid w:val="00B67BC5"/>
    <w:rsid w:val="00B71D45"/>
    <w:rsid w:val="00B71F39"/>
    <w:rsid w:val="00B725E3"/>
    <w:rsid w:val="00B73D7D"/>
    <w:rsid w:val="00B74884"/>
    <w:rsid w:val="00B748AB"/>
    <w:rsid w:val="00B74E37"/>
    <w:rsid w:val="00B761A0"/>
    <w:rsid w:val="00B76357"/>
    <w:rsid w:val="00B76B07"/>
    <w:rsid w:val="00B77AAA"/>
    <w:rsid w:val="00B80948"/>
    <w:rsid w:val="00B809C1"/>
    <w:rsid w:val="00B80A6F"/>
    <w:rsid w:val="00B82510"/>
    <w:rsid w:val="00B829A4"/>
    <w:rsid w:val="00B848DA"/>
    <w:rsid w:val="00B87398"/>
    <w:rsid w:val="00B87A40"/>
    <w:rsid w:val="00B87E4A"/>
    <w:rsid w:val="00B90295"/>
    <w:rsid w:val="00B90F4E"/>
    <w:rsid w:val="00B91ED2"/>
    <w:rsid w:val="00B925BE"/>
    <w:rsid w:val="00B94A04"/>
    <w:rsid w:val="00B94B36"/>
    <w:rsid w:val="00B94B51"/>
    <w:rsid w:val="00B9648A"/>
    <w:rsid w:val="00B96A6E"/>
    <w:rsid w:val="00B97C6F"/>
    <w:rsid w:val="00B97F34"/>
    <w:rsid w:val="00BA0EC9"/>
    <w:rsid w:val="00BA1EEF"/>
    <w:rsid w:val="00BA26BD"/>
    <w:rsid w:val="00BA4046"/>
    <w:rsid w:val="00BA4EE0"/>
    <w:rsid w:val="00BA5DD2"/>
    <w:rsid w:val="00BA5E30"/>
    <w:rsid w:val="00BA7B0D"/>
    <w:rsid w:val="00BB002A"/>
    <w:rsid w:val="00BB1487"/>
    <w:rsid w:val="00BB1E01"/>
    <w:rsid w:val="00BB43DB"/>
    <w:rsid w:val="00BB50BE"/>
    <w:rsid w:val="00BB5443"/>
    <w:rsid w:val="00BB554F"/>
    <w:rsid w:val="00BB6663"/>
    <w:rsid w:val="00BB675B"/>
    <w:rsid w:val="00BB7014"/>
    <w:rsid w:val="00BB7394"/>
    <w:rsid w:val="00BB7EF3"/>
    <w:rsid w:val="00BC0355"/>
    <w:rsid w:val="00BC0B54"/>
    <w:rsid w:val="00BC125F"/>
    <w:rsid w:val="00BC2774"/>
    <w:rsid w:val="00BC5C55"/>
    <w:rsid w:val="00BD1250"/>
    <w:rsid w:val="00BD3745"/>
    <w:rsid w:val="00BD39EA"/>
    <w:rsid w:val="00BD42EF"/>
    <w:rsid w:val="00BD4DF0"/>
    <w:rsid w:val="00BD7DB2"/>
    <w:rsid w:val="00BE1C4F"/>
    <w:rsid w:val="00BE1C5F"/>
    <w:rsid w:val="00BE2BDF"/>
    <w:rsid w:val="00BE35D5"/>
    <w:rsid w:val="00BE594C"/>
    <w:rsid w:val="00BE64C8"/>
    <w:rsid w:val="00BE68C1"/>
    <w:rsid w:val="00BE7176"/>
    <w:rsid w:val="00BF143A"/>
    <w:rsid w:val="00BF23C3"/>
    <w:rsid w:val="00BF2E7E"/>
    <w:rsid w:val="00BF392D"/>
    <w:rsid w:val="00BF6274"/>
    <w:rsid w:val="00BF70D7"/>
    <w:rsid w:val="00BF7102"/>
    <w:rsid w:val="00BF76C8"/>
    <w:rsid w:val="00C00246"/>
    <w:rsid w:val="00C005E2"/>
    <w:rsid w:val="00C0196E"/>
    <w:rsid w:val="00C03758"/>
    <w:rsid w:val="00C039EB"/>
    <w:rsid w:val="00C03F32"/>
    <w:rsid w:val="00C0452F"/>
    <w:rsid w:val="00C05716"/>
    <w:rsid w:val="00C05D98"/>
    <w:rsid w:val="00C065F2"/>
    <w:rsid w:val="00C0730E"/>
    <w:rsid w:val="00C07310"/>
    <w:rsid w:val="00C07878"/>
    <w:rsid w:val="00C07F4A"/>
    <w:rsid w:val="00C14FB5"/>
    <w:rsid w:val="00C171E1"/>
    <w:rsid w:val="00C1731F"/>
    <w:rsid w:val="00C17E02"/>
    <w:rsid w:val="00C17E0C"/>
    <w:rsid w:val="00C20E84"/>
    <w:rsid w:val="00C21C36"/>
    <w:rsid w:val="00C21D7E"/>
    <w:rsid w:val="00C2307C"/>
    <w:rsid w:val="00C2368A"/>
    <w:rsid w:val="00C24040"/>
    <w:rsid w:val="00C2478F"/>
    <w:rsid w:val="00C24F9D"/>
    <w:rsid w:val="00C26FAB"/>
    <w:rsid w:val="00C27C4F"/>
    <w:rsid w:val="00C30AAE"/>
    <w:rsid w:val="00C31BCE"/>
    <w:rsid w:val="00C33CB1"/>
    <w:rsid w:val="00C34342"/>
    <w:rsid w:val="00C35DD0"/>
    <w:rsid w:val="00C36128"/>
    <w:rsid w:val="00C36381"/>
    <w:rsid w:val="00C3778C"/>
    <w:rsid w:val="00C401EB"/>
    <w:rsid w:val="00C40966"/>
    <w:rsid w:val="00C417E2"/>
    <w:rsid w:val="00C42B8D"/>
    <w:rsid w:val="00C441F0"/>
    <w:rsid w:val="00C445A9"/>
    <w:rsid w:val="00C45258"/>
    <w:rsid w:val="00C46D4D"/>
    <w:rsid w:val="00C473F3"/>
    <w:rsid w:val="00C47BB2"/>
    <w:rsid w:val="00C5070E"/>
    <w:rsid w:val="00C524EE"/>
    <w:rsid w:val="00C528BC"/>
    <w:rsid w:val="00C530BA"/>
    <w:rsid w:val="00C53EC6"/>
    <w:rsid w:val="00C547FA"/>
    <w:rsid w:val="00C557BE"/>
    <w:rsid w:val="00C55F10"/>
    <w:rsid w:val="00C56177"/>
    <w:rsid w:val="00C570BE"/>
    <w:rsid w:val="00C60315"/>
    <w:rsid w:val="00C6233B"/>
    <w:rsid w:val="00C63474"/>
    <w:rsid w:val="00C64568"/>
    <w:rsid w:val="00C657D3"/>
    <w:rsid w:val="00C6590C"/>
    <w:rsid w:val="00C65D01"/>
    <w:rsid w:val="00C66690"/>
    <w:rsid w:val="00C67726"/>
    <w:rsid w:val="00C67DEF"/>
    <w:rsid w:val="00C705A5"/>
    <w:rsid w:val="00C708CB"/>
    <w:rsid w:val="00C70E0A"/>
    <w:rsid w:val="00C716B0"/>
    <w:rsid w:val="00C726A0"/>
    <w:rsid w:val="00C7270B"/>
    <w:rsid w:val="00C73806"/>
    <w:rsid w:val="00C741CA"/>
    <w:rsid w:val="00C74776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456F"/>
    <w:rsid w:val="00C84DEB"/>
    <w:rsid w:val="00C85FC4"/>
    <w:rsid w:val="00C8653B"/>
    <w:rsid w:val="00C90042"/>
    <w:rsid w:val="00C90F04"/>
    <w:rsid w:val="00C92522"/>
    <w:rsid w:val="00C92F35"/>
    <w:rsid w:val="00C92F9E"/>
    <w:rsid w:val="00C936B4"/>
    <w:rsid w:val="00C93824"/>
    <w:rsid w:val="00C93A84"/>
    <w:rsid w:val="00C968EF"/>
    <w:rsid w:val="00CA0094"/>
    <w:rsid w:val="00CA0848"/>
    <w:rsid w:val="00CA0E28"/>
    <w:rsid w:val="00CA279A"/>
    <w:rsid w:val="00CA2E91"/>
    <w:rsid w:val="00CA32AB"/>
    <w:rsid w:val="00CA3524"/>
    <w:rsid w:val="00CA6DB3"/>
    <w:rsid w:val="00CA7C74"/>
    <w:rsid w:val="00CB0582"/>
    <w:rsid w:val="00CB2655"/>
    <w:rsid w:val="00CB4BC8"/>
    <w:rsid w:val="00CC1F9C"/>
    <w:rsid w:val="00CC3661"/>
    <w:rsid w:val="00CC4337"/>
    <w:rsid w:val="00CC5CCF"/>
    <w:rsid w:val="00CC65B6"/>
    <w:rsid w:val="00CC6731"/>
    <w:rsid w:val="00CD0D80"/>
    <w:rsid w:val="00CD1576"/>
    <w:rsid w:val="00CD180D"/>
    <w:rsid w:val="00CD4AFC"/>
    <w:rsid w:val="00CD4D3C"/>
    <w:rsid w:val="00CD61CD"/>
    <w:rsid w:val="00CE0034"/>
    <w:rsid w:val="00CE1877"/>
    <w:rsid w:val="00CE2A0F"/>
    <w:rsid w:val="00CE2BB2"/>
    <w:rsid w:val="00CE2DCB"/>
    <w:rsid w:val="00CE3754"/>
    <w:rsid w:val="00CE41D7"/>
    <w:rsid w:val="00CE4666"/>
    <w:rsid w:val="00CE4BF0"/>
    <w:rsid w:val="00CE720B"/>
    <w:rsid w:val="00CE77FD"/>
    <w:rsid w:val="00CF1BE4"/>
    <w:rsid w:val="00CF348C"/>
    <w:rsid w:val="00CF3A6B"/>
    <w:rsid w:val="00CF5112"/>
    <w:rsid w:val="00CF5B45"/>
    <w:rsid w:val="00CF71FE"/>
    <w:rsid w:val="00D02A57"/>
    <w:rsid w:val="00D03613"/>
    <w:rsid w:val="00D05880"/>
    <w:rsid w:val="00D064BD"/>
    <w:rsid w:val="00D067B3"/>
    <w:rsid w:val="00D10777"/>
    <w:rsid w:val="00D10AA7"/>
    <w:rsid w:val="00D115D4"/>
    <w:rsid w:val="00D11BFA"/>
    <w:rsid w:val="00D124D8"/>
    <w:rsid w:val="00D147DE"/>
    <w:rsid w:val="00D15F11"/>
    <w:rsid w:val="00D17226"/>
    <w:rsid w:val="00D17A12"/>
    <w:rsid w:val="00D17BDE"/>
    <w:rsid w:val="00D21536"/>
    <w:rsid w:val="00D21BE5"/>
    <w:rsid w:val="00D22B70"/>
    <w:rsid w:val="00D22FE3"/>
    <w:rsid w:val="00D23B32"/>
    <w:rsid w:val="00D25EF7"/>
    <w:rsid w:val="00D265EC"/>
    <w:rsid w:val="00D26815"/>
    <w:rsid w:val="00D26E39"/>
    <w:rsid w:val="00D270D1"/>
    <w:rsid w:val="00D3069C"/>
    <w:rsid w:val="00D30701"/>
    <w:rsid w:val="00D30C71"/>
    <w:rsid w:val="00D3125F"/>
    <w:rsid w:val="00D318A8"/>
    <w:rsid w:val="00D31A97"/>
    <w:rsid w:val="00D31C06"/>
    <w:rsid w:val="00D31FFE"/>
    <w:rsid w:val="00D32E2D"/>
    <w:rsid w:val="00D345B8"/>
    <w:rsid w:val="00D36489"/>
    <w:rsid w:val="00D36960"/>
    <w:rsid w:val="00D36E30"/>
    <w:rsid w:val="00D42336"/>
    <w:rsid w:val="00D4282D"/>
    <w:rsid w:val="00D47069"/>
    <w:rsid w:val="00D47E36"/>
    <w:rsid w:val="00D47EC9"/>
    <w:rsid w:val="00D50E3C"/>
    <w:rsid w:val="00D521E4"/>
    <w:rsid w:val="00D534C2"/>
    <w:rsid w:val="00D5412A"/>
    <w:rsid w:val="00D555DC"/>
    <w:rsid w:val="00D55B80"/>
    <w:rsid w:val="00D60BC9"/>
    <w:rsid w:val="00D60E3A"/>
    <w:rsid w:val="00D62BCB"/>
    <w:rsid w:val="00D644DF"/>
    <w:rsid w:val="00D64F75"/>
    <w:rsid w:val="00D6524F"/>
    <w:rsid w:val="00D65714"/>
    <w:rsid w:val="00D66597"/>
    <w:rsid w:val="00D67142"/>
    <w:rsid w:val="00D70E54"/>
    <w:rsid w:val="00D73664"/>
    <w:rsid w:val="00D739B4"/>
    <w:rsid w:val="00D744F9"/>
    <w:rsid w:val="00D7455F"/>
    <w:rsid w:val="00D7483F"/>
    <w:rsid w:val="00D74B68"/>
    <w:rsid w:val="00D759F6"/>
    <w:rsid w:val="00D8059A"/>
    <w:rsid w:val="00D80AAA"/>
    <w:rsid w:val="00D80CDD"/>
    <w:rsid w:val="00D81010"/>
    <w:rsid w:val="00D82F06"/>
    <w:rsid w:val="00D83CD0"/>
    <w:rsid w:val="00D83E22"/>
    <w:rsid w:val="00D84E88"/>
    <w:rsid w:val="00D850B2"/>
    <w:rsid w:val="00D85512"/>
    <w:rsid w:val="00D857A1"/>
    <w:rsid w:val="00D85BF9"/>
    <w:rsid w:val="00D85E4A"/>
    <w:rsid w:val="00D87CC9"/>
    <w:rsid w:val="00D907DA"/>
    <w:rsid w:val="00D90A76"/>
    <w:rsid w:val="00D90F04"/>
    <w:rsid w:val="00D92C01"/>
    <w:rsid w:val="00D92FD4"/>
    <w:rsid w:val="00D9302C"/>
    <w:rsid w:val="00D93118"/>
    <w:rsid w:val="00D93AC8"/>
    <w:rsid w:val="00D93C69"/>
    <w:rsid w:val="00D93E72"/>
    <w:rsid w:val="00D956D7"/>
    <w:rsid w:val="00D96D39"/>
    <w:rsid w:val="00DA2D2D"/>
    <w:rsid w:val="00DA2D64"/>
    <w:rsid w:val="00DA2F6C"/>
    <w:rsid w:val="00DA2F73"/>
    <w:rsid w:val="00DA546B"/>
    <w:rsid w:val="00DA5DAA"/>
    <w:rsid w:val="00DA61D4"/>
    <w:rsid w:val="00DA773B"/>
    <w:rsid w:val="00DB0766"/>
    <w:rsid w:val="00DB0946"/>
    <w:rsid w:val="00DB0981"/>
    <w:rsid w:val="00DB118D"/>
    <w:rsid w:val="00DB12CC"/>
    <w:rsid w:val="00DB1880"/>
    <w:rsid w:val="00DB1E3E"/>
    <w:rsid w:val="00DB347D"/>
    <w:rsid w:val="00DB6A7E"/>
    <w:rsid w:val="00DB6DEB"/>
    <w:rsid w:val="00DB7393"/>
    <w:rsid w:val="00DB7594"/>
    <w:rsid w:val="00DC01D8"/>
    <w:rsid w:val="00DC06A9"/>
    <w:rsid w:val="00DC1722"/>
    <w:rsid w:val="00DC1EBC"/>
    <w:rsid w:val="00DC3D51"/>
    <w:rsid w:val="00DC5785"/>
    <w:rsid w:val="00DC6821"/>
    <w:rsid w:val="00DC6E9D"/>
    <w:rsid w:val="00DC7542"/>
    <w:rsid w:val="00DD02C6"/>
    <w:rsid w:val="00DD0F09"/>
    <w:rsid w:val="00DD1F7A"/>
    <w:rsid w:val="00DD27FA"/>
    <w:rsid w:val="00DD2BF6"/>
    <w:rsid w:val="00DD33C5"/>
    <w:rsid w:val="00DD38CE"/>
    <w:rsid w:val="00DD5139"/>
    <w:rsid w:val="00DD5276"/>
    <w:rsid w:val="00DE122D"/>
    <w:rsid w:val="00DE19D0"/>
    <w:rsid w:val="00DE28D9"/>
    <w:rsid w:val="00DE2AA6"/>
    <w:rsid w:val="00DE3087"/>
    <w:rsid w:val="00DE3699"/>
    <w:rsid w:val="00DE4309"/>
    <w:rsid w:val="00DE446B"/>
    <w:rsid w:val="00DE47DD"/>
    <w:rsid w:val="00DE490E"/>
    <w:rsid w:val="00DE5328"/>
    <w:rsid w:val="00DE5579"/>
    <w:rsid w:val="00DE6803"/>
    <w:rsid w:val="00DE782F"/>
    <w:rsid w:val="00DF178B"/>
    <w:rsid w:val="00DF1A18"/>
    <w:rsid w:val="00DF21CE"/>
    <w:rsid w:val="00DF29DE"/>
    <w:rsid w:val="00DF3566"/>
    <w:rsid w:val="00DF43E0"/>
    <w:rsid w:val="00DF4499"/>
    <w:rsid w:val="00DF467F"/>
    <w:rsid w:val="00DF525B"/>
    <w:rsid w:val="00DF59BB"/>
    <w:rsid w:val="00DF705E"/>
    <w:rsid w:val="00DF786D"/>
    <w:rsid w:val="00E00C0F"/>
    <w:rsid w:val="00E01EA7"/>
    <w:rsid w:val="00E0213D"/>
    <w:rsid w:val="00E0241A"/>
    <w:rsid w:val="00E0310E"/>
    <w:rsid w:val="00E049DC"/>
    <w:rsid w:val="00E04F7C"/>
    <w:rsid w:val="00E06AEE"/>
    <w:rsid w:val="00E10883"/>
    <w:rsid w:val="00E11B55"/>
    <w:rsid w:val="00E11F5C"/>
    <w:rsid w:val="00E12147"/>
    <w:rsid w:val="00E1240C"/>
    <w:rsid w:val="00E1250D"/>
    <w:rsid w:val="00E14E1F"/>
    <w:rsid w:val="00E17643"/>
    <w:rsid w:val="00E21761"/>
    <w:rsid w:val="00E21ABF"/>
    <w:rsid w:val="00E22B1C"/>
    <w:rsid w:val="00E234FF"/>
    <w:rsid w:val="00E2455C"/>
    <w:rsid w:val="00E2467F"/>
    <w:rsid w:val="00E25EDC"/>
    <w:rsid w:val="00E2603C"/>
    <w:rsid w:val="00E27AD8"/>
    <w:rsid w:val="00E27E17"/>
    <w:rsid w:val="00E30242"/>
    <w:rsid w:val="00E305FA"/>
    <w:rsid w:val="00E30B16"/>
    <w:rsid w:val="00E31782"/>
    <w:rsid w:val="00E31B7C"/>
    <w:rsid w:val="00E31E18"/>
    <w:rsid w:val="00E320A9"/>
    <w:rsid w:val="00E322EF"/>
    <w:rsid w:val="00E34DF7"/>
    <w:rsid w:val="00E34F2C"/>
    <w:rsid w:val="00E36605"/>
    <w:rsid w:val="00E407F4"/>
    <w:rsid w:val="00E409DC"/>
    <w:rsid w:val="00E41779"/>
    <w:rsid w:val="00E41FF2"/>
    <w:rsid w:val="00E431A4"/>
    <w:rsid w:val="00E443D9"/>
    <w:rsid w:val="00E45E61"/>
    <w:rsid w:val="00E461B6"/>
    <w:rsid w:val="00E47612"/>
    <w:rsid w:val="00E47873"/>
    <w:rsid w:val="00E47FA8"/>
    <w:rsid w:val="00E502F5"/>
    <w:rsid w:val="00E51D1A"/>
    <w:rsid w:val="00E5244B"/>
    <w:rsid w:val="00E54647"/>
    <w:rsid w:val="00E54F98"/>
    <w:rsid w:val="00E56179"/>
    <w:rsid w:val="00E5757F"/>
    <w:rsid w:val="00E57833"/>
    <w:rsid w:val="00E61610"/>
    <w:rsid w:val="00E616EE"/>
    <w:rsid w:val="00E6228D"/>
    <w:rsid w:val="00E623DB"/>
    <w:rsid w:val="00E62696"/>
    <w:rsid w:val="00E632A9"/>
    <w:rsid w:val="00E6407E"/>
    <w:rsid w:val="00E64247"/>
    <w:rsid w:val="00E65857"/>
    <w:rsid w:val="00E664B1"/>
    <w:rsid w:val="00E702B6"/>
    <w:rsid w:val="00E71693"/>
    <w:rsid w:val="00E733FC"/>
    <w:rsid w:val="00E750EF"/>
    <w:rsid w:val="00E76471"/>
    <w:rsid w:val="00E767AB"/>
    <w:rsid w:val="00E76CC1"/>
    <w:rsid w:val="00E77F92"/>
    <w:rsid w:val="00E8066E"/>
    <w:rsid w:val="00E8078B"/>
    <w:rsid w:val="00E81966"/>
    <w:rsid w:val="00E82917"/>
    <w:rsid w:val="00E843A6"/>
    <w:rsid w:val="00E85481"/>
    <w:rsid w:val="00E85A25"/>
    <w:rsid w:val="00E87183"/>
    <w:rsid w:val="00E87E49"/>
    <w:rsid w:val="00E9059C"/>
    <w:rsid w:val="00E91461"/>
    <w:rsid w:val="00E926AC"/>
    <w:rsid w:val="00E939EA"/>
    <w:rsid w:val="00E93B15"/>
    <w:rsid w:val="00E93C75"/>
    <w:rsid w:val="00E941D7"/>
    <w:rsid w:val="00E94444"/>
    <w:rsid w:val="00E94456"/>
    <w:rsid w:val="00E9504E"/>
    <w:rsid w:val="00E95F23"/>
    <w:rsid w:val="00EA0A48"/>
    <w:rsid w:val="00EA11A4"/>
    <w:rsid w:val="00EA1433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CE0"/>
    <w:rsid w:val="00EA774A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A9D"/>
    <w:rsid w:val="00EB5008"/>
    <w:rsid w:val="00EB526B"/>
    <w:rsid w:val="00EB5C82"/>
    <w:rsid w:val="00EB5DE7"/>
    <w:rsid w:val="00EC01A7"/>
    <w:rsid w:val="00EC24CA"/>
    <w:rsid w:val="00EC251C"/>
    <w:rsid w:val="00EC254D"/>
    <w:rsid w:val="00EC3D0E"/>
    <w:rsid w:val="00EC3E8E"/>
    <w:rsid w:val="00EC4799"/>
    <w:rsid w:val="00EC49BE"/>
    <w:rsid w:val="00EC5F94"/>
    <w:rsid w:val="00EC6429"/>
    <w:rsid w:val="00EC6664"/>
    <w:rsid w:val="00EC66F2"/>
    <w:rsid w:val="00EC7165"/>
    <w:rsid w:val="00EC7915"/>
    <w:rsid w:val="00EC7CBB"/>
    <w:rsid w:val="00ED0181"/>
    <w:rsid w:val="00ED082B"/>
    <w:rsid w:val="00ED1528"/>
    <w:rsid w:val="00ED1669"/>
    <w:rsid w:val="00ED1E94"/>
    <w:rsid w:val="00ED2039"/>
    <w:rsid w:val="00ED20D3"/>
    <w:rsid w:val="00ED2BF3"/>
    <w:rsid w:val="00ED35C1"/>
    <w:rsid w:val="00ED3AF5"/>
    <w:rsid w:val="00ED3B1E"/>
    <w:rsid w:val="00ED6127"/>
    <w:rsid w:val="00ED63B9"/>
    <w:rsid w:val="00ED7459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F6"/>
    <w:rsid w:val="00EE5B3E"/>
    <w:rsid w:val="00EE5F3E"/>
    <w:rsid w:val="00EE6F3C"/>
    <w:rsid w:val="00EE7191"/>
    <w:rsid w:val="00EE72E9"/>
    <w:rsid w:val="00EF0835"/>
    <w:rsid w:val="00EF0839"/>
    <w:rsid w:val="00EF0B84"/>
    <w:rsid w:val="00EF0EA9"/>
    <w:rsid w:val="00EF1529"/>
    <w:rsid w:val="00EF3116"/>
    <w:rsid w:val="00EF3D12"/>
    <w:rsid w:val="00EF3E7D"/>
    <w:rsid w:val="00EF40AF"/>
    <w:rsid w:val="00EF5CD5"/>
    <w:rsid w:val="00EF6014"/>
    <w:rsid w:val="00EF64FC"/>
    <w:rsid w:val="00EF6A3D"/>
    <w:rsid w:val="00F00652"/>
    <w:rsid w:val="00F00799"/>
    <w:rsid w:val="00F00D25"/>
    <w:rsid w:val="00F01F0B"/>
    <w:rsid w:val="00F0257C"/>
    <w:rsid w:val="00F02871"/>
    <w:rsid w:val="00F02BB9"/>
    <w:rsid w:val="00F066F9"/>
    <w:rsid w:val="00F06BEC"/>
    <w:rsid w:val="00F06DD1"/>
    <w:rsid w:val="00F07715"/>
    <w:rsid w:val="00F110B0"/>
    <w:rsid w:val="00F1216E"/>
    <w:rsid w:val="00F1288A"/>
    <w:rsid w:val="00F13337"/>
    <w:rsid w:val="00F13578"/>
    <w:rsid w:val="00F1451A"/>
    <w:rsid w:val="00F14B70"/>
    <w:rsid w:val="00F14E3B"/>
    <w:rsid w:val="00F156F9"/>
    <w:rsid w:val="00F2050F"/>
    <w:rsid w:val="00F230A2"/>
    <w:rsid w:val="00F23319"/>
    <w:rsid w:val="00F23802"/>
    <w:rsid w:val="00F2383A"/>
    <w:rsid w:val="00F23B80"/>
    <w:rsid w:val="00F23F9C"/>
    <w:rsid w:val="00F24A27"/>
    <w:rsid w:val="00F251C8"/>
    <w:rsid w:val="00F253C9"/>
    <w:rsid w:val="00F26858"/>
    <w:rsid w:val="00F300EA"/>
    <w:rsid w:val="00F30DB2"/>
    <w:rsid w:val="00F31A07"/>
    <w:rsid w:val="00F32183"/>
    <w:rsid w:val="00F322C2"/>
    <w:rsid w:val="00F333DB"/>
    <w:rsid w:val="00F335EC"/>
    <w:rsid w:val="00F346F4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BD5"/>
    <w:rsid w:val="00F42AC2"/>
    <w:rsid w:val="00F448D3"/>
    <w:rsid w:val="00F4744D"/>
    <w:rsid w:val="00F5090D"/>
    <w:rsid w:val="00F53327"/>
    <w:rsid w:val="00F54E03"/>
    <w:rsid w:val="00F5589C"/>
    <w:rsid w:val="00F55F79"/>
    <w:rsid w:val="00F56081"/>
    <w:rsid w:val="00F5680D"/>
    <w:rsid w:val="00F60DF8"/>
    <w:rsid w:val="00F62186"/>
    <w:rsid w:val="00F62F02"/>
    <w:rsid w:val="00F643AC"/>
    <w:rsid w:val="00F64D12"/>
    <w:rsid w:val="00F6662B"/>
    <w:rsid w:val="00F673FB"/>
    <w:rsid w:val="00F675E8"/>
    <w:rsid w:val="00F70619"/>
    <w:rsid w:val="00F711DC"/>
    <w:rsid w:val="00F72F93"/>
    <w:rsid w:val="00F74ED7"/>
    <w:rsid w:val="00F7590E"/>
    <w:rsid w:val="00F75C90"/>
    <w:rsid w:val="00F75D50"/>
    <w:rsid w:val="00F7631F"/>
    <w:rsid w:val="00F7685E"/>
    <w:rsid w:val="00F7696B"/>
    <w:rsid w:val="00F7725B"/>
    <w:rsid w:val="00F776A4"/>
    <w:rsid w:val="00F777F7"/>
    <w:rsid w:val="00F80E38"/>
    <w:rsid w:val="00F8150F"/>
    <w:rsid w:val="00F82DF1"/>
    <w:rsid w:val="00F84B07"/>
    <w:rsid w:val="00F85603"/>
    <w:rsid w:val="00F9103D"/>
    <w:rsid w:val="00F9251D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A0321"/>
    <w:rsid w:val="00FA0DD5"/>
    <w:rsid w:val="00FA23D0"/>
    <w:rsid w:val="00FA266C"/>
    <w:rsid w:val="00FA55EA"/>
    <w:rsid w:val="00FA5B64"/>
    <w:rsid w:val="00FA6ECB"/>
    <w:rsid w:val="00FA730E"/>
    <w:rsid w:val="00FB1212"/>
    <w:rsid w:val="00FB2135"/>
    <w:rsid w:val="00FB4A1E"/>
    <w:rsid w:val="00FB547A"/>
    <w:rsid w:val="00FB5C97"/>
    <w:rsid w:val="00FB66B0"/>
    <w:rsid w:val="00FB68DE"/>
    <w:rsid w:val="00FC16C8"/>
    <w:rsid w:val="00FC1C3D"/>
    <w:rsid w:val="00FC490C"/>
    <w:rsid w:val="00FC53FC"/>
    <w:rsid w:val="00FC5653"/>
    <w:rsid w:val="00FC57FD"/>
    <w:rsid w:val="00FC7397"/>
    <w:rsid w:val="00FC7F97"/>
    <w:rsid w:val="00FD0F09"/>
    <w:rsid w:val="00FD220E"/>
    <w:rsid w:val="00FD3B53"/>
    <w:rsid w:val="00FD4AF0"/>
    <w:rsid w:val="00FD4F14"/>
    <w:rsid w:val="00FD556F"/>
    <w:rsid w:val="00FD58DA"/>
    <w:rsid w:val="00FD5BA3"/>
    <w:rsid w:val="00FD7E41"/>
    <w:rsid w:val="00FD7F79"/>
    <w:rsid w:val="00FE0165"/>
    <w:rsid w:val="00FE091E"/>
    <w:rsid w:val="00FE10F8"/>
    <w:rsid w:val="00FE1C3A"/>
    <w:rsid w:val="00FE313D"/>
    <w:rsid w:val="00FE320D"/>
    <w:rsid w:val="00FE44B0"/>
    <w:rsid w:val="00FE49F6"/>
    <w:rsid w:val="00FE524F"/>
    <w:rsid w:val="00FE660E"/>
    <w:rsid w:val="00FE67CB"/>
    <w:rsid w:val="00FE6C63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753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70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0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D270D1"/>
    <w:pPr>
      <w:tabs>
        <w:tab w:val="left" w:pos="440"/>
        <w:tab w:val="right" w:leader="dot" w:pos="10054"/>
      </w:tabs>
      <w:spacing w:after="0"/>
      <w:jc w:val="right"/>
    </w:pPr>
    <w:rPr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D27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D2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">
    <w:name w:val="Светлая сетка - Акцент 11"/>
    <w:basedOn w:val="a1"/>
    <w:uiPriority w:val="62"/>
    <w:rsid w:val="00D270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0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2522"/>
  </w:style>
  <w:style w:type="paragraph" w:styleId="aa">
    <w:name w:val="header"/>
    <w:aliases w:val=" Знак1"/>
    <w:basedOn w:val="a"/>
    <w:link w:val="ab"/>
    <w:rsid w:val="00123B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aliases w:val=" Знак1 Знак"/>
    <w:basedOn w:val="a0"/>
    <w:link w:val="aa"/>
    <w:rsid w:val="00123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123B76"/>
  </w:style>
  <w:style w:type="character" w:styleId="ad">
    <w:name w:val="FollowedHyperlink"/>
    <w:basedOn w:val="a0"/>
    <w:uiPriority w:val="99"/>
    <w:semiHidden/>
    <w:unhideWhenUsed/>
    <w:rsid w:val="00E30242"/>
    <w:rPr>
      <w:color w:val="800080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1D3CD5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D3CD5"/>
  </w:style>
  <w:style w:type="character" w:customStyle="1" w:styleId="Exact">
    <w:name w:val="Подпись к картинке Exact"/>
    <w:basedOn w:val="a0"/>
    <w:link w:val="ae"/>
    <w:uiPriority w:val="99"/>
    <w:rsid w:val="001D3CD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1D3CD5"/>
  </w:style>
  <w:style w:type="character" w:customStyle="1" w:styleId="3">
    <w:name w:val="Основной текст (3)_"/>
    <w:basedOn w:val="a0"/>
    <w:link w:val="31"/>
    <w:uiPriority w:val="99"/>
    <w:rsid w:val="001D3CD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1D3CD5"/>
  </w:style>
  <w:style w:type="character" w:customStyle="1" w:styleId="23">
    <w:name w:val="Основной текст (2)3"/>
    <w:basedOn w:val="2"/>
    <w:uiPriority w:val="99"/>
    <w:rsid w:val="001D3CD5"/>
  </w:style>
  <w:style w:type="character" w:customStyle="1" w:styleId="30">
    <w:name w:val="Основной текст (3)"/>
    <w:basedOn w:val="3"/>
    <w:uiPriority w:val="99"/>
    <w:rsid w:val="001D3CD5"/>
  </w:style>
  <w:style w:type="character" w:customStyle="1" w:styleId="12">
    <w:name w:val="Заголовок №1_"/>
    <w:basedOn w:val="a0"/>
    <w:link w:val="13"/>
    <w:uiPriority w:val="99"/>
    <w:rsid w:val="001D3CD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1D3CD5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1D3CD5"/>
    <w:pPr>
      <w:widowControl w:val="0"/>
      <w:shd w:val="clear" w:color="auto" w:fill="FFFFFF"/>
      <w:spacing w:before="360" w:after="0" w:line="254" w:lineRule="exact"/>
      <w:ind w:hanging="560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ae">
    <w:name w:val="Подпись к картинке"/>
    <w:basedOn w:val="a"/>
    <w:link w:val="Exact"/>
    <w:uiPriority w:val="99"/>
    <w:rsid w:val="001D3CD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1D3CD5"/>
    <w:pPr>
      <w:widowControl w:val="0"/>
      <w:shd w:val="clear" w:color="auto" w:fill="FFFFFF"/>
      <w:spacing w:after="360" w:line="240" w:lineRule="atLeast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3">
    <w:name w:val="Заголовок №1"/>
    <w:basedOn w:val="a"/>
    <w:link w:val="12"/>
    <w:uiPriority w:val="99"/>
    <w:rsid w:val="001D3CD5"/>
    <w:pPr>
      <w:widowControl w:val="0"/>
      <w:shd w:val="clear" w:color="auto" w:fill="FFFFFF"/>
      <w:spacing w:before="120" w:after="0" w:line="274" w:lineRule="exact"/>
      <w:ind w:hanging="560"/>
      <w:jc w:val="both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62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66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7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0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4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22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5AA1-BFDC-4B32-ADF1-1B754353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54</cp:revision>
  <dcterms:created xsi:type="dcterms:W3CDTF">2015-03-02T10:36:00Z</dcterms:created>
  <dcterms:modified xsi:type="dcterms:W3CDTF">2015-06-05T05:31:00Z</dcterms:modified>
</cp:coreProperties>
</file>